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fde5d" w14:textId="b0fde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2020 жылғы 24 желтоқсандағы № 53/1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2021 жылғы 4 тамыздағы № 7/1 шешімі. Қазақстан Республикасының Әділет министрлігінде 2021 жылғы 17 тамызда № 24017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Сандықтау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аудандық мәслихатының "2021-2023 жылдарға арналған аудандық бюджет туралы" 2020 жылғы 24 желтоқсандағы № 53/1 (Нормативтік құқықтық актілерді мемлекеттік тіркеу тізілімінде № 8295 тіркелген) болып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2021–2023 жылдарға арналған аудандық бюджеті тиісінше 1, 2 және 3 қосымшаларға сәйкес, 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4 595 127,5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428 366,0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14 671,0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11 596,0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4 140 610,3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4 543 633,7мың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29 347,0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43 755,0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14 408,0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116 311,1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116 311,1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- 94 164,3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94 164,3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Сандықтау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4 595 127,5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428 366,0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237 376,0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237 376,0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71 108,0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71 108,0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112 390,0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14 555,2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7 907,2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7 907,2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4 140 610,3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4 140 610,3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4 140 610,3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1221"/>
        <w:gridCol w:w="1221"/>
        <w:gridCol w:w="5648"/>
        <w:gridCol w:w="33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4 543 633,7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395 205,2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24 275,2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24 275,2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146 297,6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122 799,6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23 498,0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70 336,6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31 861,6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2 526,7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30 274,5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142 633,6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16 746,6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125 887,0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11 662,2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11 662,2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10 299,7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10 299,7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5 864,7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3 790,2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3 790,2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3 790,2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279 755,5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279 755,5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27 379,9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57 007,1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әлеуметтік көмек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50 217,0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30 388,0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19 495,5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41 608,0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Республиқасында мүгедектердің құқықтарын қамтамасыз етуге және өмір сүру сапасын жақсарту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1 101 806,7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1 025 497,8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790 345,1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185 582,9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49 569,8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76 308,9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8 801,5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66 912,4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376 312,4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301 085,2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10 662,7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192 578,0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36 322,0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5 256,5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8 209,1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48 056,9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24 466,7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16 491,7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6 987,5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Жастар саясаты саласында іс-шараларды іске асыру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50 760,5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7 955,8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6 104,9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9 099,4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41 387,5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16 902,8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16 902,8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13 433,7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13 433,7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31 493,3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31 493,3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23 423,2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8 070,1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164 237,8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164 237,8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74 393,0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89 844,8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220 784,0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220 784,0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инфрақұрылымдарды дамыту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220 784,0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29 624,2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29 624,2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29 624,2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1 888 937,2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1 888 937,2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10 416,2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1 692 253,0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186 268,0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116 311,1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116 311,1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116 311,1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116 311,1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116 311,1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-94 164,3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(профицитті пайдалану)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94 164,3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64 817,3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64 817,3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64 817,3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республикалық бюджеттен берілетін нысаналы трансферттер мен бюджеттік кредиттер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45"/>
        <w:gridCol w:w="3455"/>
      </w:tblGrid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1 192 170,8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148 935,8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122 041,8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төлеуге, оның iшiнде: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48 613,0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40 013,0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кепілдік берілген әлеуметтік топтамаға, оның ішінде төтенше жағдайға байланысты азық-түлік-тұрмыстық жиынтықтармен қамтамасыз етуге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8 600,0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4 490,0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көмекшi (компенсаторлық) құралдар Тiзбесiн кеңейтуге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1 822,0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Spina bifida диагнозымен мүгедек балаларды бір реттік қолданылатын катетерлермен қамтамасыз етуге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6 872,8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оның iшiнде: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40 436,0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практикасына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8 534,0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 бизнес-идеяларды іске асыруга мемлекеттік гранттар беруге, оның ішінде NEET санатындағы жастарға, аз қамтылған көпбалалы отбасы мүшелеріне, аз енбекке қабілетті мүгедектерге 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17 502,0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жұмыстарға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14 400,0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жұмыскерлердің жалақысына қосымша ақы белгілеуге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19 633,0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26 894,0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26 894,0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999 480,0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999 480,0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салуға және (немесе) реконструкциялауға, оның ішінде әлеуметтік-осал топтар үшін тұрғын үй салуға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788 931,0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27 597,0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182 952,0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облыстық бюджеттен нысаналы трансфертер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3"/>
        <w:gridCol w:w="3077"/>
      </w:tblGrid>
      <w:tr>
        <w:trPr>
          <w:trHeight w:val="30" w:hRule="atLeast"/>
        </w:trPr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794 210,5</w:t>
            </w:r>
          </w:p>
        </w:tc>
      </w:tr>
      <w:tr>
        <w:trPr>
          <w:trHeight w:val="30" w:hRule="atLeast"/>
        </w:trPr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432 831,7</w:t>
            </w:r>
          </w:p>
        </w:tc>
      </w:tr>
      <w:tr>
        <w:trPr>
          <w:trHeight w:val="30" w:hRule="atLeast"/>
        </w:trPr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1 488,0</w:t>
            </w:r>
          </w:p>
        </w:tc>
      </w:tr>
      <w:tr>
        <w:trPr>
          <w:trHeight w:val="30" w:hRule="atLeast"/>
        </w:trPr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1 488,0</w:t>
            </w:r>
          </w:p>
        </w:tc>
      </w:tr>
      <w:tr>
        <w:trPr>
          <w:trHeight w:val="30" w:hRule="atLeast"/>
        </w:trPr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53 511,8</w:t>
            </w:r>
          </w:p>
        </w:tc>
      </w:tr>
      <w:tr>
        <w:trPr>
          <w:trHeight w:val="30" w:hRule="atLeast"/>
        </w:trPr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асыруға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3 455,0</w:t>
            </w:r>
          </w:p>
        </w:tc>
      </w:tr>
      <w:tr>
        <w:trPr>
          <w:trHeight w:val="30" w:hRule="atLeast"/>
        </w:trPr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Жеңілдікпен жол жүруді қамтамасыз етуге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еңгізуге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16 035,0</w:t>
            </w:r>
          </w:p>
        </w:tc>
      </w:tr>
      <w:tr>
        <w:trPr>
          <w:trHeight w:val="30" w:hRule="atLeast"/>
        </w:trPr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педагогтер үшін отын және коммуналдық қызметтерді төлеуге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26 209,0</w:t>
            </w:r>
          </w:p>
        </w:tc>
      </w:tr>
      <w:tr>
        <w:trPr>
          <w:trHeight w:val="30" w:hRule="atLeast"/>
        </w:trPr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6 517,7</w:t>
            </w:r>
          </w:p>
        </w:tc>
      </w:tr>
      <w:tr>
        <w:trPr>
          <w:trHeight w:val="30" w:hRule="atLeast"/>
        </w:trPr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Аутизммен және мінез-құлық бұзылуларды бар балалармен жұмыс істейтін әлеуметтік қорғау саласының мамандарын оқытуға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"Алғашқы жұмыс орны" нәтижелі жұмыспен қамтуды және жаппай кәсіпкерлікті дамытудың 2017-2021 жылдарға арналған "Еңбек" іс-шарасын дамытуға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700,1</w:t>
            </w:r>
          </w:p>
        </w:tc>
      </w:tr>
      <w:tr>
        <w:trPr>
          <w:trHeight w:val="30" w:hRule="atLeast"/>
        </w:trPr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45 056,9</w:t>
            </w:r>
          </w:p>
        </w:tc>
      </w:tr>
      <w:tr>
        <w:trPr>
          <w:trHeight w:val="30" w:hRule="atLeast"/>
        </w:trPr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жөндеуге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45 056,9</w:t>
            </w:r>
          </w:p>
        </w:tc>
      </w:tr>
      <w:tr>
        <w:trPr>
          <w:trHeight w:val="30" w:hRule="atLeast"/>
        </w:trPr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308 902,6</w:t>
            </w:r>
          </w:p>
        </w:tc>
      </w:tr>
      <w:tr>
        <w:trPr>
          <w:trHeight w:val="30" w:hRule="atLeast"/>
        </w:trPr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құжаттамасын әзірлеуге және автомобиль жолдарын жөндеуге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69 440,0</w:t>
            </w:r>
          </w:p>
        </w:tc>
      </w:tr>
      <w:tr>
        <w:trPr>
          <w:trHeight w:val="30" w:hRule="atLeast"/>
        </w:trPr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ауылының көше-жол жүйесін орташа жөндеуге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Максимовка ауылының су өткізу құрылғыларын күрделі жөндеуге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54 377,0</w:t>
            </w:r>
          </w:p>
        </w:tc>
      </w:tr>
      <w:tr>
        <w:trPr>
          <w:trHeight w:val="30" w:hRule="atLeast"/>
        </w:trPr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жылу беру маусымына дайындығына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27 598,7</w:t>
            </w:r>
          </w:p>
        </w:tc>
      </w:tr>
      <w:tr>
        <w:trPr>
          <w:trHeight w:val="30" w:hRule="atLeast"/>
        </w:trPr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Веселое-Кронштадка автожолында су өткізу құрылғысын күрделі жөндеуге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35 230,7</w:t>
            </w:r>
          </w:p>
        </w:tc>
      </w:tr>
      <w:tr>
        <w:trPr>
          <w:trHeight w:val="30" w:hRule="atLeast"/>
        </w:trPr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Веселое-Кронштадка автожолында су өткізу құрылғысын орташа жөндеуге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25 851,5</w:t>
            </w:r>
          </w:p>
        </w:tc>
      </w:tr>
      <w:tr>
        <w:trPr>
          <w:trHeight w:val="30" w:hRule="atLeast"/>
        </w:trPr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ауылына кіреберіс автомобиль жолындағы көпірді орташа жөндеуге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26 404,7</w:t>
            </w:r>
          </w:p>
        </w:tc>
      </w:tr>
      <w:tr>
        <w:trPr>
          <w:trHeight w:val="30" w:hRule="atLeast"/>
        </w:trPr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поляна ауылында ауыл ішіндегі жолдарды асфальтбетонды жабынмен орташа жөндеуге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14 773,0</w:t>
            </w:r>
          </w:p>
        </w:tc>
      </w:tr>
      <w:tr>
        <w:trPr>
          <w:trHeight w:val="30" w:hRule="atLeast"/>
        </w:trPr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14 773,0</w:t>
            </w:r>
          </w:p>
        </w:tc>
      </w:tr>
      <w:tr>
        <w:trPr>
          <w:trHeight w:val="30" w:hRule="atLeast"/>
        </w:trPr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дене шынықтыру және спорт бөлімі (облыстық маңызы бар қала)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9 099,4</w:t>
            </w:r>
          </w:p>
        </w:tc>
      </w:tr>
      <w:tr>
        <w:trPr>
          <w:trHeight w:val="30" w:hRule="atLeast"/>
        </w:trPr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 ауылдық округінің Богородка ауылында воркаут алаңын орналастыруға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9 099,4</w:t>
            </w:r>
          </w:p>
        </w:tc>
      </w:tr>
      <w:tr>
        <w:trPr>
          <w:trHeight w:val="30" w:hRule="atLeast"/>
        </w:trPr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361 378,8</w:t>
            </w:r>
          </w:p>
        </w:tc>
      </w:tr>
      <w:tr>
        <w:trPr>
          <w:trHeight w:val="30" w:hRule="atLeast"/>
        </w:trPr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116 311,1</w:t>
            </w:r>
          </w:p>
        </w:tc>
      </w:tr>
      <w:tr>
        <w:trPr>
          <w:trHeight w:val="30" w:hRule="atLeast"/>
        </w:trPr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"Сандықтау-Су" ШЖҚ ҚМК жарғылық капиталын үлкейтуге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116 311,1</w:t>
            </w:r>
          </w:p>
        </w:tc>
      </w:tr>
      <w:tr>
        <w:trPr>
          <w:trHeight w:val="30" w:hRule="atLeast"/>
        </w:trPr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245 067,7</w:t>
            </w:r>
          </w:p>
        </w:tc>
      </w:tr>
      <w:tr>
        <w:trPr>
          <w:trHeight w:val="30" w:hRule="atLeast"/>
        </w:trPr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37 832,0</w:t>
            </w:r>
          </w:p>
        </w:tc>
      </w:tr>
      <w:tr>
        <w:trPr>
          <w:trHeight w:val="30" w:hRule="atLeast"/>
        </w:trPr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49 549,8</w:t>
            </w:r>
          </w:p>
        </w:tc>
      </w:tr>
      <w:tr>
        <w:trPr>
          <w:trHeight w:val="30" w:hRule="atLeast"/>
        </w:trPr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селосында блокты-модульді қазандыққа қосу үшін инженерлік желілер, оның ішінде жылу трассасы, сумен жабдықтау және электрмен жабдықтау құрылысына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80 204,4</w:t>
            </w:r>
          </w:p>
        </w:tc>
      </w:tr>
      <w:tr>
        <w:trPr>
          <w:trHeight w:val="30" w:hRule="atLeast"/>
        </w:trPr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 және (немесе) абаттандыруға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77 481,5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ауылдық округтер мен Мәдениет ауылының бюджеттеріне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0"/>
        <w:gridCol w:w="7950"/>
      </w:tblGrid>
      <w:tr>
        <w:trPr>
          <w:trHeight w:val="30" w:hRule="atLeast"/>
        </w:trPr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165 260,9</w:t>
            </w:r>
          </w:p>
        </w:tc>
      </w:tr>
      <w:tr>
        <w:trPr>
          <w:trHeight w:val="30" w:hRule="atLeast"/>
        </w:trPr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165 260,9</w:t>
            </w:r>
          </w:p>
        </w:tc>
      </w:tr>
      <w:tr>
        <w:trPr>
          <w:trHeight w:val="30" w:hRule="atLeast"/>
        </w:trPr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есебінен, барлығы: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133 476,4</w:t>
            </w:r>
          </w:p>
        </w:tc>
      </w:tr>
      <w:tr>
        <w:trPr>
          <w:trHeight w:val="30" w:hRule="atLeast"/>
        </w:trPr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 ауылдық округі, оның ішінде: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54 377,0</w:t>
            </w:r>
          </w:p>
        </w:tc>
      </w:tr>
      <w:tr>
        <w:trPr>
          <w:trHeight w:val="30" w:hRule="atLeast"/>
        </w:trPr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өткізу құрылғыларын күрделі жөндеуге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54 377,0</w:t>
            </w:r>
          </w:p>
        </w:tc>
      </w:tr>
      <w:tr>
        <w:trPr>
          <w:trHeight w:val="30" w:hRule="atLeast"/>
        </w:trPr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ауылы, оның ішінде: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көше-жол жүйесін орташа жөндеу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округі, оның ішінде: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поляна ауылының кентішілік жолдарын асфальтбетонды жабынмен орташа жөндеуге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 ауылдық округі, оның ішінде: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9 099,4</w:t>
            </w:r>
          </w:p>
        </w:tc>
      </w:tr>
      <w:tr>
        <w:trPr>
          <w:trHeight w:val="30" w:hRule="atLeast"/>
        </w:trPr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 ауылдық округінің Богородка ауылында вокау алаңын орналастыруға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9 099,4</w:t>
            </w:r>
          </w:p>
        </w:tc>
      </w:tr>
      <w:tr>
        <w:trPr>
          <w:trHeight w:val="30" w:hRule="atLeast"/>
        </w:trPr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 есебінен, барлығы: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31 784,5</w:t>
            </w:r>
          </w:p>
        </w:tc>
      </w:tr>
      <w:tr>
        <w:trPr>
          <w:trHeight w:val="30" w:hRule="atLeast"/>
        </w:trPr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Барақпай ауылдық округі, оның ішінде: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2 538,0</w:t>
            </w:r>
          </w:p>
        </w:tc>
      </w:tr>
      <w:tr>
        <w:trPr>
          <w:trHeight w:val="30" w:hRule="atLeast"/>
        </w:trPr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көше-жол желісін ұстауға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көтеру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2 349,0</w:t>
            </w:r>
          </w:p>
        </w:tc>
      </w:tr>
      <w:tr>
        <w:trPr>
          <w:trHeight w:val="30" w:hRule="atLeast"/>
        </w:trPr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 ауылдық округі, оның ішінде: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2 505,5</w:t>
            </w:r>
          </w:p>
        </w:tc>
      </w:tr>
      <w:tr>
        <w:trPr>
          <w:trHeight w:val="30" w:hRule="atLeast"/>
        </w:trPr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көтеру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2 505,5</w:t>
            </w:r>
          </w:p>
        </w:tc>
      </w:tr>
      <w:tr>
        <w:trPr>
          <w:trHeight w:val="30" w:hRule="atLeast"/>
        </w:trPr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округі, оның ішінде: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2 597,1</w:t>
            </w:r>
          </w:p>
        </w:tc>
      </w:tr>
      <w:tr>
        <w:trPr>
          <w:trHeight w:val="30" w:hRule="atLeast"/>
        </w:trPr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көтеру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2 597,1</w:t>
            </w:r>
          </w:p>
        </w:tc>
      </w:tr>
      <w:tr>
        <w:trPr>
          <w:trHeight w:val="30" w:hRule="atLeast"/>
        </w:trPr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 ауылдық округі, оның ішінде: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1 484,0</w:t>
            </w:r>
          </w:p>
        </w:tc>
      </w:tr>
      <w:tr>
        <w:trPr>
          <w:trHeight w:val="30" w:hRule="atLeast"/>
        </w:trPr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көтеру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1 484,0</w:t>
            </w:r>
          </w:p>
        </w:tc>
      </w:tr>
      <w:tr>
        <w:trPr>
          <w:trHeight w:val="30" w:hRule="atLeast"/>
        </w:trPr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 ауылдық округі, оның ішінде: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1 458,0</w:t>
            </w:r>
          </w:p>
        </w:tc>
      </w:tr>
      <w:tr>
        <w:trPr>
          <w:trHeight w:val="30" w:hRule="atLeast"/>
        </w:trPr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көше-жол желісін ұстауға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көтеру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1 269,0</w:t>
            </w:r>
          </w:p>
        </w:tc>
      </w:tr>
      <w:tr>
        <w:trPr>
          <w:trHeight w:val="30" w:hRule="atLeast"/>
        </w:trPr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оның ішінде: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2 168,6</w:t>
            </w:r>
          </w:p>
        </w:tc>
      </w:tr>
      <w:tr>
        <w:trPr>
          <w:trHeight w:val="30" w:hRule="atLeast"/>
        </w:trPr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көтеру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2 168,6</w:t>
            </w:r>
          </w:p>
        </w:tc>
      </w:tr>
      <w:tr>
        <w:trPr>
          <w:trHeight w:val="30" w:hRule="atLeast"/>
        </w:trPr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 ауылдық округі, оның ішінде: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2 675,0</w:t>
            </w:r>
          </w:p>
        </w:tc>
      </w:tr>
      <w:tr>
        <w:trPr>
          <w:trHeight w:val="30" w:hRule="atLeast"/>
        </w:trPr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көтеру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2 675,0</w:t>
            </w:r>
          </w:p>
        </w:tc>
      </w:tr>
      <w:tr>
        <w:trPr>
          <w:trHeight w:val="30" w:hRule="atLeast"/>
        </w:trPr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округі, оның ішінде: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2 465,0</w:t>
            </w:r>
          </w:p>
        </w:tc>
      </w:tr>
      <w:tr>
        <w:trPr>
          <w:trHeight w:val="30" w:hRule="atLeast"/>
        </w:trPr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көтеру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2 465,0</w:t>
            </w:r>
          </w:p>
        </w:tc>
      </w:tr>
      <w:tr>
        <w:trPr>
          <w:trHeight w:val="30" w:hRule="atLeast"/>
        </w:trPr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ауылы, оның ішінде: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3 058,0</w:t>
            </w:r>
          </w:p>
        </w:tc>
      </w:tr>
      <w:tr>
        <w:trPr>
          <w:trHeight w:val="30" w:hRule="atLeast"/>
        </w:trPr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қызметтері үшін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көшені жарықтандыруға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көтеру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2 217,0</w:t>
            </w:r>
          </w:p>
        </w:tc>
      </w:tr>
      <w:tr>
        <w:trPr>
          <w:trHeight w:val="30" w:hRule="atLeast"/>
        </w:trPr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 ауылдық округі, оның ішінде: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2 142,2</w:t>
            </w:r>
          </w:p>
        </w:tc>
      </w:tr>
      <w:tr>
        <w:trPr>
          <w:trHeight w:val="30" w:hRule="atLeast"/>
        </w:trPr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көтеру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2 142,2</w:t>
            </w:r>
          </w:p>
        </w:tc>
      </w:tr>
      <w:tr>
        <w:trPr>
          <w:trHeight w:val="30" w:hRule="atLeast"/>
        </w:trPr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 ауылдық округі, оның ішінде: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3 228,0</w:t>
            </w:r>
          </w:p>
        </w:tc>
      </w:tr>
      <w:tr>
        <w:trPr>
          <w:trHeight w:val="30" w:hRule="atLeast"/>
        </w:trPr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қызметтері үшін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көше-жол желісін ұстауға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көтеру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2 684,0</w:t>
            </w:r>
          </w:p>
        </w:tc>
      </w:tr>
      <w:tr>
        <w:trPr>
          <w:trHeight w:val="30" w:hRule="atLeast"/>
        </w:trPr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ауылдық округі, оның ішінде: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2 693,1</w:t>
            </w:r>
          </w:p>
        </w:tc>
      </w:tr>
      <w:tr>
        <w:trPr>
          <w:trHeight w:val="30" w:hRule="atLeast"/>
        </w:trPr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көтеру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2 693,1</w:t>
            </w:r>
          </w:p>
        </w:tc>
      </w:tr>
      <w:tr>
        <w:trPr>
          <w:trHeight w:val="30" w:hRule="atLeast"/>
        </w:trPr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 ауылдық округі, оның ішінде: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2 772,0</w:t>
            </w:r>
          </w:p>
        </w:tc>
      </w:tr>
      <w:tr>
        <w:trPr>
          <w:trHeight w:val="30" w:hRule="atLeast"/>
        </w:trPr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көше-жол желісін ұстауға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көтеру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