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ae43" w14:textId="6e0a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2020 жылғы 24 желтоқсандағы № 53/1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14 маусымдағы № 6/1 шешімі. Қазақстан Республикасының Әділет министрлігінде 2021 жылғы 26 маусымда № 23197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"2021-2023 жылдарға арналған аудандық бюджет туралы" 2020 жылғы 24 желтоқсандағы № 53/1 (Нормативтік құқықтық актілерді мемлекеттік тіркеу тізілімінде № 8295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аудандық бюджеті тиісінше 1, 2 және 3 қосымшаларға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4 263 383,0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426 366,0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3 810 750,0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4 211 889,2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29 347,0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43 755,0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116 311,1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116 311,1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- 94 164,3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–94 164,3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Н.Тамбовцева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4 263 383,0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3 810 750,0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3 810 750,0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4 211 889,2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315 340,5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147 681,9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124 183,9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98 943,8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261 254,8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261 254,8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797 091,0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736 249,3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578 578,1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108 101,4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406 286,6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341 100,2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96 812,5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-94 164,3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1"/>
        <w:gridCol w:w="3079"/>
      </w:tblGrid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964 799,8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133 331,8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106 437,8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iшiнде: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40 013,0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Spina bifida диагнозымен мүгедек балаларды бір реттік қолданылатын катетерлермен қамтамасыз етуге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6 872,8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іске асыруга мемлекеттік гранттар беруге, оның ішінде NEET санатындағы жастарға, аз қамтылған көпбалалы отбасы мүшелеріне, аз енбекке қабілетті мүгедектерге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 белгілеуге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787 713,0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787 713,0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реконструкциялауға, оның ішінде әлеуметтік-осал топтар үшін тұрғын үй салуға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577 164,0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182 952,0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3"/>
        <w:gridCol w:w="3077"/>
      </w:tblGrid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691 721,2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407 823,9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52 782,7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6 517,7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50 087,0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50 087,0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288 693,2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98 832,6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ауылының көше-жол жүйесін орташа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ауылының су өткізу құрылғыларын күрделі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17 996,7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Веселое-Кронштадка автожолында су өткізу құрылғысын күрделі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35 230,7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Веселое-Кронштадка автожолында су өткізу құрылғысын орташа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25 851,5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 кіреберіс автомобиль жолындағы көпірді орташа жөндеуге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26 404,7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14 773,0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14 773,0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283 897,3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116 311,1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167 586,2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37 832,0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селосында блокты-модульді қазандыққа қосу үшін инженерлік желілер, оның ішінде жылу трассасы, сумен жабдықтау және электрмен жабдықтау құрылысына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80 204,4</w:t>
            </w:r>
          </w:p>
        </w:tc>
      </w:tr>
      <w:tr>
        <w:trPr>
          <w:trHeight w:val="30" w:hRule="atLeast"/>
        </w:trPr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округтер мен Мәдениет ауылының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8"/>
        <w:gridCol w:w="8222"/>
      </w:tblGrid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мың теңге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86 424,0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86 424,0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84 377,0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өткізу құрылғыларын күрделі жөндеуге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көше-жол жүйесін орташа жөндеу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 үшін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 үшін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