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27d5" w14:textId="9982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ауданында стационарлық емес сауда объектілерін орналастыру орындарын және маршруттарын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2021 жылғы 19 мамырдағы № А-5/105 қаулысы. Ақмола облысының Әділет департаментінде 2021 жылғы 31 мамырда № 8492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Ақмола облысы Сандықтау ауданы әкімдігінің 04.10.2024 </w:t>
      </w:r>
      <w:r>
        <w:rPr>
          <w:rFonts w:ascii="Times New Roman"/>
          <w:b w:val="false"/>
          <w:i w:val="false"/>
          <w:color w:val="ff0000"/>
          <w:sz w:val="28"/>
        </w:rPr>
        <w:t>№ А-10/232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Сандықтау ауданы әкімдігінің 04.10.2024 </w:t>
      </w:r>
      <w:r>
        <w:rPr>
          <w:rFonts w:ascii="Times New Roman"/>
          <w:b w:val="false"/>
          <w:i w:val="false"/>
          <w:color w:val="000000"/>
          <w:sz w:val="28"/>
        </w:rPr>
        <w:t>№ А-10/232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ауданында стационарлық емес сауда объектілерін орналастыру орындары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ауданы әкімдігінің 04.10.2024 </w:t>
      </w:r>
      <w:r>
        <w:rPr>
          <w:rFonts w:ascii="Times New Roman"/>
          <w:b w:val="false"/>
          <w:i w:val="false"/>
          <w:color w:val="000000"/>
          <w:sz w:val="28"/>
        </w:rPr>
        <w:t>№ А-10/232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Ақмола облысы Сандықтау ауданы әкімдігінің 04.10.2024 </w:t>
      </w:r>
      <w:r>
        <w:rPr>
          <w:rFonts w:ascii="Times New Roman"/>
          <w:b w:val="false"/>
          <w:i w:val="false"/>
          <w:color w:val="000000"/>
          <w:sz w:val="28"/>
        </w:rPr>
        <w:t>№ А-10/232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Қ.Қ. Жылқыбаевқа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 2021 жылғы 19 мамырдағы № А-5/105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оң жақ бұрышындағы мәтін жаңа редакцияда - Ақмола облысы Сандықтау ауданы әкімдігінің 04.10.2024 </w:t>
      </w:r>
      <w:r>
        <w:rPr>
          <w:rFonts w:ascii="Times New Roman"/>
          <w:b w:val="false"/>
          <w:i w:val="false"/>
          <w:color w:val="ff0000"/>
          <w:sz w:val="28"/>
        </w:rPr>
        <w:t>№ А-10/232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ауданы әкімдігінің 04.10.2024 </w:t>
      </w:r>
      <w:r>
        <w:rPr>
          <w:rFonts w:ascii="Times New Roman"/>
          <w:b w:val="false"/>
          <w:i w:val="false"/>
          <w:color w:val="ff0000"/>
          <w:sz w:val="28"/>
        </w:rPr>
        <w:t>№ А-10/232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ұқсас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ассортименті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сондай-ақ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ауылы, Абылай-Хан көшесі, 120 ғимараттан 122 ғимаратқа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емес Универмаг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ауылы, Абай көшесі, 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 ауылдық округі, Көкшетау – Атбасар трассасы оң жақтан 105 шақырым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 Абылай-Хан көшесі, 114/1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Белгородское ауылы, Целинная көшесі бойынша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Таюр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ауылы, Тәуелсіздіктің 25 жылдығы көшесі,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ауылы, Орталық көшесі, 18а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Юстина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ауылы, Пушкин көшесі, 18 үйден 20 үйге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ауылы, Тәуелсіздіктің 25 жылдығы көшесі, 14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"ИП Козырь"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ауылы, Балуан Шолақ көшесі,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Сельпо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ауылы, Ыбырай Алтынсарин көшесі, 34 үйден 38 үйге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Балкашино-Шаңтөбе тасжолының 43 шақырымынан 250 метр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Бейбітшілік көшесі, 21 үйден 23 үйге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ауылы, Ақжол көшесі, 23а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Тәуелсіздіктің 25 жылдығы көшесі,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ауылы, Нұрлы жол көшесі, 44 үйден 48 үйге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 ауылы, Жекебатыр көшесі,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ауылы, Ыбырай Алтынсарин көшесі,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Зозан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ауылы, Көкшетау - Атбасар трассасы, сол жағында 91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метрден 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ауылы, Орталық көшесі, 36 ғимараттан 38 ғимаратқа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дәмханасы, Продукты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ауылы, Шоқан Уәлиханов көшесі,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Березка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ауылы, Орталық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 азық-түлік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ауданында стационарлық емес сауда объектілерін орналастыру маршруттары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2-қосымша. Алынып тасталды - Ақмола облысы Сандықтау ауданы әкімдігінің 04.10.2024 </w:t>
      </w:r>
      <w:r>
        <w:rPr>
          <w:rFonts w:ascii="Times New Roman"/>
          <w:b w:val="false"/>
          <w:i w:val="false"/>
          <w:color w:val="ff0000"/>
          <w:sz w:val="28"/>
        </w:rPr>
        <w:t>№ А-10/232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