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634e" w14:textId="3796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Сандықтау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Сандықтау аудандық мәслихатының 2021 жылғы 30 наурыздағы № 4/3 шешімі. Ақмола облысының Әділет департаментінде 2021 жылғы 6 сәуірде № 8422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Сандықтау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Ш.Докаев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Г.Кадырова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