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fb29" w14:textId="2def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2020 жылғы 24 желтоқсандағы № 1/60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28 қыркүйектегі № 1/11 шешімі. Қазақстан Республикасының Әділет министрлігінде 2021 жылғы 5 қазанда № 24639 болып тіркелді</w:t>
      </w:r>
    </w:p>
    <w:p>
      <w:pPr>
        <w:spacing w:after="0"/>
        <w:ind w:left="0"/>
        <w:jc w:val="both"/>
      </w:pPr>
      <w:bookmarkStart w:name="z1" w:id="0"/>
      <w:r>
        <w:rPr>
          <w:rFonts w:ascii="Times New Roman"/>
          <w:b w:val="false"/>
          <w:i w:val="false"/>
          <w:color w:val="000000"/>
          <w:sz w:val="28"/>
        </w:rPr>
        <w:t>
      Қорғалжын аудандық мәслихаты ШЕШТІ:</w:t>
      </w:r>
    </w:p>
    <w:bookmarkEnd w:id="0"/>
    <w:bookmarkStart w:name="z2" w:id="1"/>
    <w:p>
      <w:pPr>
        <w:spacing w:after="0"/>
        <w:ind w:left="0"/>
        <w:jc w:val="both"/>
      </w:pPr>
      <w:r>
        <w:rPr>
          <w:rFonts w:ascii="Times New Roman"/>
          <w:b w:val="false"/>
          <w:i w:val="false"/>
          <w:color w:val="000000"/>
          <w:sz w:val="28"/>
        </w:rPr>
        <w:t>
      1. Қорғалжын аудандық мәслихатының "2021-2023 жылдарға арналған аудандық бюджет туралы" 2020 жылғы 24 желтоқсандағы № 1/60 шешіміне (Нормативтік құқықтық актілерді мемлекеттік тіркеу тізілімінде № 8298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1 тармақ жаңа редакцияда жазылсын:</w:t>
      </w:r>
    </w:p>
    <w:bookmarkEnd w:id="2"/>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- 3 787 346,9 мың теңге, оның ішінде:</w:t>
      </w:r>
    </w:p>
    <w:p>
      <w:pPr>
        <w:spacing w:after="0"/>
        <w:ind w:left="0"/>
        <w:jc w:val="both"/>
      </w:pPr>
      <w:r>
        <w:rPr>
          <w:rFonts w:ascii="Times New Roman"/>
          <w:b w:val="false"/>
          <w:i w:val="false"/>
          <w:color w:val="000000"/>
          <w:sz w:val="28"/>
        </w:rPr>
        <w:t>
      салықтық түсімдер – 226 549,0 мың теңге;</w:t>
      </w:r>
    </w:p>
    <w:p>
      <w:pPr>
        <w:spacing w:after="0"/>
        <w:ind w:left="0"/>
        <w:jc w:val="both"/>
      </w:pPr>
      <w:r>
        <w:rPr>
          <w:rFonts w:ascii="Times New Roman"/>
          <w:b w:val="false"/>
          <w:i w:val="false"/>
          <w:color w:val="000000"/>
          <w:sz w:val="28"/>
        </w:rPr>
        <w:t>
      салықтық емес түсімдер – 15 816,4 мың теңге;</w:t>
      </w:r>
    </w:p>
    <w:p>
      <w:pPr>
        <w:spacing w:after="0"/>
        <w:ind w:left="0"/>
        <w:jc w:val="both"/>
      </w:pPr>
      <w:r>
        <w:rPr>
          <w:rFonts w:ascii="Times New Roman"/>
          <w:b w:val="false"/>
          <w:i w:val="false"/>
          <w:color w:val="000000"/>
          <w:sz w:val="28"/>
        </w:rPr>
        <w:t>
      негізгі капиталды сатудан түсетін түсімдер – 38 391,5 мың теңге;</w:t>
      </w:r>
    </w:p>
    <w:p>
      <w:pPr>
        <w:spacing w:after="0"/>
        <w:ind w:left="0"/>
        <w:jc w:val="both"/>
      </w:pPr>
      <w:r>
        <w:rPr>
          <w:rFonts w:ascii="Times New Roman"/>
          <w:b w:val="false"/>
          <w:i w:val="false"/>
          <w:color w:val="000000"/>
          <w:sz w:val="28"/>
        </w:rPr>
        <w:t>
      трансферттер түсімі – 3 506 590,0 мың теңге;</w:t>
      </w:r>
    </w:p>
    <w:p>
      <w:pPr>
        <w:spacing w:after="0"/>
        <w:ind w:left="0"/>
        <w:jc w:val="both"/>
      </w:pPr>
      <w:r>
        <w:rPr>
          <w:rFonts w:ascii="Times New Roman"/>
          <w:b w:val="false"/>
          <w:i w:val="false"/>
          <w:color w:val="000000"/>
          <w:sz w:val="28"/>
        </w:rPr>
        <w:t>
      2) шығындар – 3 794 592,3 мың теңге;</w:t>
      </w:r>
    </w:p>
    <w:p>
      <w:pPr>
        <w:spacing w:after="0"/>
        <w:ind w:left="0"/>
        <w:jc w:val="both"/>
      </w:pPr>
      <w:r>
        <w:rPr>
          <w:rFonts w:ascii="Times New Roman"/>
          <w:b w:val="false"/>
          <w:i w:val="false"/>
          <w:color w:val="000000"/>
          <w:sz w:val="28"/>
        </w:rPr>
        <w:t>
      3) таза бюджеттік кредиттеу – 26 480,0 мың теңге, 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34 777,0 мың теңге;</w:t>
      </w:r>
    </w:p>
    <w:p>
      <w:pPr>
        <w:spacing w:after="0"/>
        <w:ind w:left="0"/>
        <w:jc w:val="both"/>
      </w:pPr>
      <w:r>
        <w:rPr>
          <w:rFonts w:ascii="Times New Roman"/>
          <w:b w:val="false"/>
          <w:i w:val="false"/>
          <w:color w:val="000000"/>
          <w:sz w:val="28"/>
        </w:rPr>
        <w:t>
      4) қаржы активтерімен операциялар бойынша сальдо - 20 100,0 мың теңге, оның ішінде:</w:t>
      </w:r>
    </w:p>
    <w:p>
      <w:pPr>
        <w:spacing w:after="0"/>
        <w:ind w:left="0"/>
        <w:jc w:val="both"/>
      </w:pPr>
      <w:r>
        <w:rPr>
          <w:rFonts w:ascii="Times New Roman"/>
          <w:b w:val="false"/>
          <w:i w:val="false"/>
          <w:color w:val="000000"/>
          <w:sz w:val="28"/>
        </w:rPr>
        <w:t>
      қаржы активтерін сатып алу – 20 200,0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(- 53 825,4)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53 825,4 мың теңге.";</w:t>
      </w:r>
    </w:p>
    <w:bookmarkStart w:name="z4" w:id="3"/>
    <w:p>
      <w:pPr>
        <w:spacing w:after="0"/>
        <w:ind w:left="0"/>
        <w:jc w:val="both"/>
      </w:pPr>
      <w:r>
        <w:rPr>
          <w:rFonts w:ascii="Times New Roman"/>
          <w:b w:val="false"/>
          <w:i w:val="false"/>
          <w:color w:val="000000"/>
          <w:sz w:val="28"/>
        </w:rPr>
        <w:t>
      көрсетілген шешімнің 1, 4, 5 қосымшалары осы шешімнің 1, 2, 3 қосымшаларына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қыркүйектегі</w:t>
            </w:r>
            <w:r>
              <w:br/>
            </w:r>
            <w:r>
              <w:rPr>
                <w:rFonts w:ascii="Times New Roman"/>
                <w:b w:val="false"/>
                <w:i w:val="false"/>
                <w:color w:val="000000"/>
                <w:sz w:val="20"/>
              </w:rPr>
              <w:t>№ 1/11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2021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981"/>
        <w:gridCol w:w="6203"/>
        <w:gridCol w:w="3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3 787 346,9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177 801,0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3 506 590,0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3 506 590,0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3 506 590,0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841 931,3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704 999,7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998"/>
        <w:gridCol w:w="998"/>
        <w:gridCol w:w="6132"/>
        <w:gridCol w:w="27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3 794 592,3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884 125,5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157 529,2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725 978,5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602 756,3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588 090,3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493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17 060,9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w:t>
            </w:r>
            <w:r>
              <w:br/>
            </w:r>
            <w:r>
              <w:rPr>
                <w:rFonts w:ascii="Times New Roman"/>
                <w:b w:val="false"/>
                <w:i w:val="false"/>
                <w:color w:val="000000"/>
                <w:sz w:val="20"/>
              </w:rPr>
              <w:t>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734 309,5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189 608,6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34 708,6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1 482 121,0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қыркүйектегі</w:t>
            </w:r>
            <w:r>
              <w:br/>
            </w:r>
            <w:r>
              <w:rPr>
                <w:rFonts w:ascii="Times New Roman"/>
                <w:b w:val="false"/>
                <w:i w:val="false"/>
                <w:color w:val="000000"/>
                <w:sz w:val="20"/>
              </w:rPr>
              <w:t>№ 1/11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4 қосымша</w:t>
            </w:r>
          </w:p>
        </w:tc>
      </w:tr>
    </w:tbl>
    <w:bookmarkStart w:name="z9" w:id="6"/>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3878"/>
      </w:tblGrid>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873 425,0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516 359,0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халықты әлеуметтік қорғау ұйымдарында арнаулы әлеуметтік қызметтерді көрсететін жұмыскерлердің жалақысына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389 572,0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389 572,0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Ерік Дүйсенбаев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Кенжебек Күмісбеков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Дәурен Рысбаев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Максим Горький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 Қазыбек би көшесін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 ауылы Мағжан Жұмабаев көшесін жолын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Абай Құнанбаев көшесін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Баубек Бұлқышев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Каукен Кенжетаев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Абай Құнанбаев және Керімжан Қошмағанбет көшелерінің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Әнуарбек Үсенұлы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Ыбырай Алтынсарин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Алихан Бөкейханов көшесін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Өркендеу ауылының су таратушы құбырларын қайта құру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қыркүйектегі</w:t>
            </w:r>
            <w:r>
              <w:br/>
            </w:r>
            <w:r>
              <w:rPr>
                <w:rFonts w:ascii="Times New Roman"/>
                <w:b w:val="false"/>
                <w:i w:val="false"/>
                <w:color w:val="000000"/>
                <w:sz w:val="20"/>
              </w:rPr>
              <w:t>№ 1/11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5 қосымша</w:t>
            </w:r>
          </w:p>
        </w:tc>
      </w:tr>
    </w:tbl>
    <w:bookmarkStart w:name="z11" w:id="7"/>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7"/>
        <w:gridCol w:w="3273"/>
      </w:tblGrid>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734 763,0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325 572,3</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46 988,6</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жалдауға (жалға алуға) шығындарды өтеу бойынша субсидияларға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3 756,6</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102 188,0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176 395,7</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17 858,9</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Ерік Дүйсенбаев көшесін орташа жөндеу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2 112,9</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Кенжебек Күмісбеков көшесін орташа жөндеу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Дәурен Рысбаев көшесін орташа жөндеу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Максим Горький көшесін орташа жөндеу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Қорғалжын ауылының көше-жол желісін орташа жөндеу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158 536,8</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409 190,7</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63 068,0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кәсіпорынның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ауылындағы су құбырының таратушы желілерін қайта жаңарту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көше жарықтандыру құрылысы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346 122,7</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Максим Горький көшесі бойынша екі пәтерлі тұрғын үйдің құрылысы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26 669,0</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Әліби Жангелдин көшесі бойынша 2/2 және 2/3 тұрғын үйлер үшін екі қабатты жатақханаларды қайта жаңарту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219 453,7</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 Әліби Жангелдин көшесі бойынша № 2/2, 2/3 мекен-жайындағы тұрғын үйлерге арналған қайта жаңартылатын екі қабатты жатақханалар үшін сыртқы инженерлік желілер, инфрақұрылымның құрылысы және абаттандыру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