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1bf" w14:textId="34bc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2020 жылғы 25 желтоқсандағы № 1/61 "2021-2023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18 маусымдағы № 1/8 шешімі. Қазақстан Республикасының Әділет министрлігінде 2021 жылғы 7 шілдеде № 23315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"2021-2023 жылдарға арналған Қорғалжын ауданының ауылдық округтерінің бюджеттері туралы" 2020 жылғы 25 желтоқсандағы № 1/61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Қорғалжын ауылдық округінің бюджеті тиісінше 1, 2,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444 865,7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433 324,7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446 332,2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(-1 466,5)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Арықты ауылдық округінің бюджеті тиісінше 4, 5,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14 411,6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12 473,6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Майшұқыр ауылдық округінің бюджеті тиісінше 7, 8,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Қарашалғын ауылдық округінің бюджеті тиісінше 10, 11,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(-739,7)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Қызылсай ауылдық округінің бюджеті тиісінше 16, 17, 18 -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(-167,4)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Амангелді ауылдық округінің бюджеті тиісінше 19, 20, 21 -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16 325,2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–14 659,2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Сабынды ауылдық округінің бюджеті тиісінше 22, 23, 24 -қосымшаларға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22 646,4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18 478,4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545,4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444 865,7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3"/>
        <w:gridCol w:w="400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446 332,2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34 734,5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15 002,6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14 856,3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18/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ағымдағы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924"/>
        <w:gridCol w:w="4835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386 487,0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көше-жол желісін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 Қазыбек Би көшесінің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 ауылы Мағжан Жұмабаев көшесінің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 Абай Құнанбаев көшесінің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Баубек Бұлқышев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Тұяқ Камелұлы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Керімжан Кошмағанбет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Әнуарбек Үсенұлы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Ыбырай Алтынсарин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 Қалкабек Шымырұлы көшесінің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