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b3a1" w14:textId="e32b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2018 жылғы 6 маусымдағы № 3/28 "Қорғалжын ауданының аумағында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29 сәуірдегі № 2/5 шешімі. Ақмола облысының Әділет департаментінде 2021 жылғы 4 мамырда № 8468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"Қорғалжын ауданының аумағында жергілікті қоғамдастық жиналысының регламентін бекіту туралы" 2018 жылғы 6 маусымдағы № 3/28 (Нормативтік құқықтық актілерді мемлекеттік тіркеу тізілімінде № 6690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