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43337b" w14:textId="543337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Зеренді ауданы Троицк ауылдық округі Қошқарбай ауылының аумағында шектеу іс-шараларын тоқтату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Зеренді ауданы Троицк ауылдық округі әкімінің 2021 жылғы 11 наурыздағы № 02 шешімі. Ақмола облысының Әділет департаментінде 2021 жылғы 11 наурызда № 8381 болып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2002 жылғы 10 шілдедегі "Ветеринария туралы" Заңының 10-1 бабының </w:t>
      </w:r>
      <w:r>
        <w:rPr>
          <w:rFonts w:ascii="Times New Roman"/>
          <w:b w:val="false"/>
          <w:i w:val="false"/>
          <w:color w:val="000000"/>
          <w:sz w:val="28"/>
        </w:rPr>
        <w:t>8)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Троицк ауылдық округінің әкімі 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Зеренді ауданы Троицк ауылдық округі Қошқарбай ауылының аумағында ірі қара малдың бруцеллезі бойынша шектеу іс-шаралары тоқтатылсын.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Троицк ауылдық округі әкімінің "Зеренді ауданы Троицк ауылдық округі Қошқарбай ауылының аумағында шектеу іс-шараларын белгілеу туралы" 2019 жылғы 2 қазанда № 16 (Нормативтік құқықтық актілерді мемлекеттік тіркеу тізілімінде № 7408 болып тіркелген, 2019 жылғы 8 қазанда Қазақстан Республикасы нормативтік құқықтық актілерінің электрондық түрдегі эталондық бақылау банкінде жариялған) </w:t>
      </w:r>
      <w:r>
        <w:rPr>
          <w:rFonts w:ascii="Times New Roman"/>
          <w:b w:val="false"/>
          <w:i w:val="false"/>
          <w:color w:val="000000"/>
          <w:sz w:val="28"/>
        </w:rPr>
        <w:t>шешімінің</w:t>
      </w:r>
      <w:r>
        <w:rPr>
          <w:rFonts w:ascii="Times New Roman"/>
          <w:b w:val="false"/>
          <w:i w:val="false"/>
          <w:color w:val="000000"/>
          <w:sz w:val="28"/>
        </w:rPr>
        <w:t xml:space="preserve"> күші жойылды деп танылсын.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Ақмола облысының Әділет департаментінде мемлекеттік тіркелген күнінен бастап күшіне енеді және ресми жарияланған күнінен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Троицк ауылдық округінің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Т.Карабалин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