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717b" w14:textId="87c7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2021 жылғы 29 қыркүйектегі № А-9/621 қаулысы. Қазақстан Республикасының Әділет министрлігінде 2021 жылғы 6 қазанда № 24647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Зеренді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Зеренді ауданы әкімдігінің 18.11.2024 </w:t>
      </w:r>
      <w:r>
        <w:rPr>
          <w:rFonts w:ascii="Times New Roman"/>
          <w:b w:val="false"/>
          <w:i w:val="false"/>
          <w:color w:val="000000"/>
          <w:sz w:val="28"/>
        </w:rPr>
        <w:t>№ А-11/579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Зеренді ауданында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Зеренді ауданы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А-9/621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метр, м2)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Автожолдан 10 метр, "Береке" сауда үйіне қарама-қарсы"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сауда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Автожолдан 6 метр, "Ардагер" дүкенінің солтүстік-шығыс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"Ардагер"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"Сундучок" дүкенінің оңтүстік-батыс жағынан 25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"Сундучок"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коммуналдық жағажайы, "Зеренді паркі" демалыс базасының батыс жағында"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Автожолдан 6 метр, "Визит орталық" солтүстік-батыс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көшесі, № 1 үйден 8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"Қазақстан" дүкеніне қарама-қарсы, № 8 үйдің жаны"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көшесі, "Сельпо" дүкеніне қарама-қарсы № 4 үйден 5 метр,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"Сельпо"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атындағы көше, "Асхат" дүкенінің оң жағынан № 13 үйден 10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"Асхат"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"Береке" дүкеніне қарама-қарсы № 58 үйден № 62 үйге дейін,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көшесіндегі № 28 үйден № 26 үйге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36, ауылдық клубтың іргелес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"Кренделек"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көшесіндегі № 6 үйден № 10 үйге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көшесінің № 2 және № 4 үйлері арасындағы аумақ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базардың іргелес аумағы 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