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1cf1" w14:textId="9ca1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2020 жылғы 24 желтоқсандағы № 66-400 "Зеренді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2021 жылғы 13 қыркүйектегі № 10-66 шешімі. Қазақстан Республикасының Әділет министрлігінде 2021 жылғы 20 қыркүйекте № 24446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"Зеренді ауданының 2021-2023 жылдарға арналған бюджеті туралы" 2020 жылғы 24 желтоқсандағы № 66-400 (Нормативтік құқықтық актілерді мемлекеттік тіркеу тізілімінде № 8294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2021-2023 жылдарға арналған бюджеті тиісінше 1, 2 және 3-қосымшаларына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9 303 654,6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2 666 766,0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59 590,7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33 953,8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6 543 344,1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9 570 302,0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84 737,0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148 767,0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64 030,0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62 384,0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62 384,0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- 413 768,4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413 768,4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9303654,6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59590,7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6543344,1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6543344,1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9570302,0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422585,8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252733,1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71838,3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483181,7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483181,7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70007,8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88613,4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1953241,3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1515535,3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459022,7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мекендердін санитариясын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1049470,7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428247,4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82769,4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132663,8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-413768,4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413768,4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66-400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6"/>
        <w:gridCol w:w="3294"/>
      </w:tblGrid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1607306,3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1607306,3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бюджеттерге көтерме жәрдемақы мөлшерін ұлғайтуға берілген ағымдағы нысаналы трансферттердің сомаларын бөлу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1318801,9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қалалар) бюджеттерге сумен жабдықтау және су бұру жүйесін жөндеуге берілетін ағымдағы нысаналы трансферттердің сомаларын бөлу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309022,7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ауданының Молодежный ауылында су құбырын ағымдағы жөндеу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75488,8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ауданының Ақкөл ауылында су құбырын ағымдағы жөндеу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79651,7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ауданының Қарлыкөл ауылында су құбырларын ағымдағы жөндеу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62288,1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ауданының Игілік ауылында су құбырын ағымдағы жөндеу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48726,1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ауданының Қазақстан ауылында су құбырларын ағымдағы жөндеу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42868,0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жобалау-сметалық құжаттамасын әзірлеуге және автомобиль жолдарын жөндеуге берілетін ағымдағы нысаналы трансферттердің сомаларын бөлу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297428,2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Заречное ауылының Тәуелсіздік көшесі бойындағы және "Көкшетау-Атбасар" трассасына дейінгі көше-жол желісін орташа жөндеу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50410,2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ауданының Викторовка ауылдық округі шекарасынан Исаковка ауылына дейінгі қиыршық тас төсемі бар аудандық маңызы бар автомобиль жолын ағымдағы жөндеу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52158,4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ауданының "Көкшетау-Атбасар" автотрассасынан Ақадыр ауылына дейін және Ақадыр ауылынан Еңбекбірлік ауылына дейін автомобиль жолының авариялық учаскелерін ағымдағы жөндеу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14638,4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ауданының жалпы ұзындығы 6 шақырым "Ортағаш-Мәлік Ғабдуллин" ауыларалық автомобиль жолын ағымдағы жөндеу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5835,0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Васильковка ауылындағы Целинная көшесіндегі көше-жол желісін ағымдағы жөндеу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5488,0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атындағы ауылдық округінің жергілікті маңызы бар "Мәлік Ғабдуллин-Қанай би" автомобиль жолын асфальт жабынымен, "Қанай би-Игілік" қиыршық тас төсемімен ағымдағы жөндеу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48160,0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Жаманащы станциясының жол төсемін ағымдағы жөндеу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Гранитный кентінің көше-жол желісін орташа жөндеу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17136,0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5,3 шақырым, Зеренді ауданы Алексеевка кентінің Ленин көшесі және Горький көшесі бойынша көше-жол желісін орташа жөндеу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Зеренді ауылындағы көше-жол желісінің автомобиль жолдарын орташа жөндеу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47218,2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"Зеренді-Қуат" шаруашылық жүргізу құқығындағы мемлекеттік коммуналдық кәсіпорнының жарғылық капиталын ұлғайту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аудандық (облыстық маңызы бар қалалардың) бюджеттеріне тұрғын үй-коммуналдық шаруашылықты дамытуға берілетін ағымдағы нысаналы трансферттердің сомаларын бөлу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649967,0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649967,0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91646,9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қыска мерзімдік кәсіби оқытуды іске асыруға берілген ағымдағы нысаналы трансферттердің сомаларын бөлу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6910,0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қоныс аударушылар мен оралмандар үшін тұрғын үйді жалдау (жалға алу) бойынша шығындарды өтеуге субсидияларға берілген ағымдағы нысаналы трансферттердің сомаларын бөлу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Халықты жұмыспен қамту орталықтарында әлеуметтік жұмыс жөніндегі консультанттар мен ассистенттерді еңгізуге берілген ағымдағы нысаналы трансферттердің сомаларын бөлу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27414,0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ауылдық жерлерде тұратын педагогтер үшін отын және коммуналдық қызметтерді төлеу берілген ағымдағы нысаналы трансферттердің сомаларын бөлу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47387,0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 ағымдағы нысаналы трансферттердің сомаларын бөлу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7142,7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аясында "Бірінші жұмыс орны" іс-шарасына облыстық бюджеттен ағымдағы нысаналы трансферттердің сомаларын бөлу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1050,2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Аутизммен және мінез-құлық бұзылыстары бар балалармен жұмыс істейтін әлеуметтік қорғау саласындағы мамандарды оқытуға облыстық бюджеттен ағымдағы нысаналы трансферттердің сомаларын бөлу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41861,8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мәдениет объектілерінің жөндеуіне берілетін ағымдағы нысаналы трансферттердің сомаларын бөлу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41861,8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Еленовка ауылындағы Еленовка ауылдық клубын ағымдағы жөндеу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Қызылегіс ауылындағы Қызылегіс ауылдық клубын ағымдағы жөндеу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7212,8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Қызылсая ауылындағы Қызылсая ауылдық клубын ағымдағы жөндеу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7212,8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Ортақ ауылындағы Ортақ ауылдық клуб ғимаратының үй-жайларын ағымдағы жөндеу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Симферополь ауылындағы Симферополь ауылдық клубының ғимаратын ағымдағы жөндеу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7276,7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Ақадыр ауылындағы Ақадыр ауылдық клубының ғимаратын ағымдағы жөндеу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7909,5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144931,7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Алексеевка кентінде су құбырын қайта құру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63078,0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ауылында 36 пәтерлі үйдің құрылысы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ауылы, Тәуелсіздік көшесі, 134 А бойынша көппәтерлі тұрғын үй құрылысы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"Зеренді ауданы Сәкен Сейфуллин атындағы ауылдық округі, Сейфуллин ауылында сутартқыш және тарату желілерінің құрылысы" нысаны бойынша жобалау-сметалық құжаттаманы әзірлеу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11653,7</w:t>
            </w:r>
          </w:p>
        </w:tc>
      </w:tr>
      <w:tr>
        <w:trPr>
          <w:trHeight w:val="30" w:hRule="atLeast"/>
        </w:trPr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"Зеренді ауданы Алексеевка кентінің (солтүстік бөлігі) су құбыры желісінің құрылысы" нысаны бойынша жобалау-сметалық құжаттаманы әзірлеу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