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a220" w14:textId="e31a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"Зеренді ауданында үгіттік баспа материалдарын орналастыру үшін орындарды белгілеу және сайлаушылармен кездесу үшін үй-жайлар ұсыну туралы" Ақмола облысы Зеренді ауданы әкімдігінің 2014 жылғы 31 маусымдағы № 474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2021 жылғы 16 шілдедегі № А-7/499 қаулысы. Қазақстан Республикасының Әділет министрлігінде 2021 жылғы 22 шілдеде № 23650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"Зеренді ауданында үгіттік баспа материалдарын орналастыру үшін орындарды белгілеу және сайлаушылармен кездесу үшін үй-жайлар ұсыну туралы" Ақмола облысы Зеренді ауданы әкімдігінің 2014 жылғы 31 шілдедегі № 474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4318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"Барлық кандидаттар үшін үгіттік баспа материалдарын орналастыру үшін орындарды белгілеу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қаулының қосымшасына сәйкес Зеренді аудандық аумақтық сайлау комиссиясымен бірлесіп барлық кандидаттар үшін үгіттік баспа материалдарын орналастыру үшін орындар белгіленсін";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Зеренді ауданы әкімінің орынбасары Р.Қ. Ғабдуллинаға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аудандық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А-7/499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"31"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4"/>
        <w:gridCol w:w="1612"/>
        <w:gridCol w:w="1422"/>
        <w:gridCol w:w="8032"/>
      </w:tblGrid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нөмірі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шағын ауданы, 13 көшесіндегі "Ақмола облысы білім басқармасының Зеренді ауданы бойынша білім бөлімі Шағалалы ауылының жалпы орта білім беретін мектебі" коммуналдық мемлекеттік мекемесінің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шағын ауданы, 6 көшесіндегі Ақмола облысы білім басқармасының жанындағы "Шағалалы ауылы, жоғары агротехникалық колледжі" мемлекеттік коммуналдық қазыналық кәсіпорнының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Ақадыр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көшесі, 3 көшесіндегі Зеренді ауданының мәдениет және тілдерді дамыту бөлімінің жанындағы "Мәдениет үйі" мемлекеттік коммуналдық қазыналық кәсіпорнының Ақадыр ауылдық клубының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Ескенежал ауылы, Еңбек-Бірлік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Достық, 5 көшесіндегі "Ақмола облысы білім басқармасының Зеренді ауданы бойынша білім бөлімі Ескенежал ауылының негізгі орта мектебі" коммуналдық мемлекеттік мекемесінің ғимараты жанындағы ақпараттық стенд.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Бұлақ, 8 көшесіндегі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Бейбітшілік, 29 көшесіндегі "Ақмола облысы білім басқармасының Зеренді ауданы бойынша білім бөлімі Ұялы ауылының бастауыш мектебі" коммуналдық мемлекеттік мекемесінің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Алтынсарин, 1 көшесіндегі Зеренді ауданының мәдениет және тілдерді дамыту бөлімінің жанындағы "Мәдениет үйі" мемлекеттік коммуналдық қазыналық кәсіпорнының Ақкөл ауылдық клубының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 ауылы, Туполевка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Комсомольская, 36 көшесіндегі "Ақмола облысы білім басқармасының Зеренді ауданы бойынша білім бөлімі Молодежное ауылының жалпы орта білім беретін мектебі" коммуналдық мемлекеттік мекемесінің ғимараты жанындағы ақпараттық стенд.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Әлібек Тәшібаев, 5/2 көшесіндегі ғимараты жанындағы ақпараттық стенд.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Мектеп, 11 көшесіндегі "Ақмола облысы білім басқармасының Зеренді ауданы бойынша білім бөлімі Қазақстан ауылының бастауыш мектебі" коммуналдық мемлекеттік мекемесінің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Мектеп, 3 көшесіндегі "Ақмола облысы білім басқармасының Зеренді ауданы бойынша білім бөлімі Ивановка ауылының бастауыш мектебі" коммуналдық мемлекеттік мекемесінің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Орталық, 26 көшесіндегі Зеренді ауданының мәдениет және тілдерді дамыту бөлімінің жанындағы "Мәдениет үйі" мемлекеттік коммуналдық қазыналық кәсіпорнының Ортақ ауылдық клубының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Қызылтаң ауылы, Қайынды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11 көшесіндегі Зеренді ауданының мәдениет және тілдерді дамыту бөлімінің жанындағы "Мәдениет үйі" мемлекеттік коммуналдық қазыналық кәсіпорнының Қызылтаң ауылдық клубының ғимараты жанындағы ақпараттық стенд.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Теміржолшылар, 7 көшесіндегі ғимараты жанындағы ақпараттық стенд.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кенті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Школьная, 14 көшесіндегі "Ақмола облысы білім басқармасының Зеренді ауданы бойынша білім бөлімі Алексеевка кентінің № 1 жалпы орта білім беретін мектебі" коммуналдық мемлекеттік мекемесінің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кенті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Алтынсарин, 2 көшесіндегі "Ақмола облысы білім басқармасының Зеренді ауданы бойынша білім бөлімі Алексеевка кентінің № 2 жалпы орта білім беретін мектебі" коммуналдық мемлекеттік мекемесінің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кенті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Горький, 1а көшесіндегі Ақмола облысы денсаулық сақтау басқармасы жанындағы "Облыстық психикалық денсаулық орталығы" шаруашылық жүргізу құқығындағы мемлекеттік коммуналдық кәсіпорнының Алексеевка кентіндегі бөлімшесінің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Чаглинка станциясы, Жаманащи станциясы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Школьная, 1А көшесіндегі "Ақмола облысы білім басқармасының Зеренді ауданы бойынша білім бөлімі Чаглинка станциясының негізгі орта мектебі" коммуналдық мемлекеттік мекемесінің ғимараты жанындағы ақпараттық стенд.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Теміржолшылар көшесіндегі Жаманащы табельдік станциясы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Еленовка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хан, 36 көшесіндегі Зеренді ауданының мәдениет және тілдерді дамыту бөлімінің жанындағы "Мәдениет үйі" мемлекеттік коммуналдық қазыналық кәсіпорнының Еленовка ауылдық клубының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Қарлыкөл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Мектеп, 34 көшесіндегі "Ақмола облысы білім басқармасының Зеренді ауданы бойынша білім бөлімі Қарлыкөл ауылының негізгі орта мектебі" коммуналдық мемлекеттік мекемесінің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Жылымды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Мектеп, 20 көшесіндегі "Ақмола облысы білім басқармасының Зеренді ауданы бойынша білім бөлімі Жылымды ауылының негізгі орта мектебі" коммуналдық мемлекеттік мекемесінің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Жаңа-ауыл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Бейбітшілік, 8 көшесіндегі "Ақмола облысы білім басқармасының Зеренді ауданы бойынша білім бөлімі Жаңаауыл ауылының бастауыш мектебі" коммуналдық мемлекеттік мекемесінің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Станционная, 11 көшесіндегі "Ақмола облысы білім басқармасының Зеренді ауданы бойынша білім бөлімі Қарағай ауылының бастауыш мектебі" коммуналдық мемлекеттік мекемесінің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Орталық, 10 көшесіндегі "Ақмола облысы білім басқармасының Зеренді ауданы бойынша білім бөлімі Ақан ауылының негізгі орта мектебі" коммуналдық мемлекеттік мекемесінің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Баратай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Жастар, 1 көшесіндегі "Ақмола облысы білім басқармасының Зеренді ауданы бойынша білім бөлімі Баратай ауылының негізгі орта мектебі" коммуналдық мемлекеттік мекемесінің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Бәйтерек, 10 көшесіндегі "Ақмола облысы білім басқармасының Зеренді ауданы бойынша білім бөлімі Уголки ауылының негізгі орта мектебі" коммуналдық мемлекеттік мекемесінің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Қызылсая ауылы, Қызылағаш ауылы, Биіктесін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Орталық, 16 көшесіндегі Зеренді ауданының мәдениет және тілдерді дамыту бөлімінің жанындағы "Мәдениет үйі" мемлекеттік коммуналдық қазыналық кәсіпорнының Қызылсая ауылдық клубы ғимараты жанындағы ақпараттық стенд.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Орталық, 1 көшесіндегі ақпараттық стенд.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Бірлік, 3 көшесіндегі ақпараттық стенд.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Бірлестік ауылы, Жаңатілек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Горно-обогатительный комбинат (ГОК) шағын ауданы, 23 көшесіндегі "Ақмола облысы білім басқармасының Зеренді ауданы бойынша білім бөлімі Бірлестік ауылының жалпы орта білім беретін мектебі" коммуналдық мемлекеттік мекемесінің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Орталық, 20 көшесіндегі "Ақмола облысы білім басқармасының Зеренді ауданы бойынша білім бөлімі Сейфуллин ауылының жалпы орта білім беретін мектебі" коммуналдық мемлекеттік мекемесінің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Орталық, 9 көшесіндегі "Ақмола облысы білім басқармасының Зеренді ауданы бойынша білім бөлімі Қараөзек ауылының бастауыш мектебі" коммуналдық мемлекеттік мекемесінің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атындағы, 16 көшесіндегі Зеренді ауданының мәдениет және тілдерді дамыту бөлімінің жанындағы "Мәдениет үйі" мемлекеттік коммуналдық қазыналық кәсіпорнының Қонысбай ауылдық клубының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Гранитный кенті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Гранитный шағын ауданы, 27 көшесіндегі "Ақмола облысы білім басқармасының Зеренді ауданы бойынша білім бөлімі Гранитный кентінің негізгі орта мектебі" коммуналдық мемлекеттік мекемесінің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Васильковка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Мектеп, 15 көшесіндегі "Ақмола облысы білім басқармасының Зеренді ауданы бойынша білім бөлімі Васильковка ауылының негізгі орта мектебі" коммуналдық мемлекеттік мекемесінің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Дөңғылағаш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7А көшесіндегі "Ақмола облысы білім басқармасының Зеренді ауданы бойынша білім бөлімі Дөңгілағаш ауылының негізгі орта мектебі" коммуналдық мемлекеттік мекемесің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ауылы, Жамбыл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Школьная, 20 көшесіндегі Зеренді ауданының мәдениет және тілдерді дамыту бөлімінің жанындағы "Мәдениет үйі" мемлекеттік коммуналдық қазыналық кәсіпорнының Күсеп ауылдық клубының ғимараты жанындағы ақпараттық стенд.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көшесі, 2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 ауылы, Теректі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Комсомольская, 4 көшесіндегі "Ақмола облысы білім басқармасының Зеренді ауданы бойынша білім бөлімі Өзен ауылының жалпы орта білім беретін мектебі" коммуналдық мемлекеттік мекемесінің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Школьная, 12 көшесіндегі "Ақмола облысы білім басқармасының Зеренді ауданы бойынша білім бөлімі Азат ауылының негізгі орта мектебі" коммуналдық мемлекеттік мекемесінің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Приречное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Орталық, 19 көшесіндегі Зеренді ауданының мәдениет және тілдерді дамыту бөлімінің жанындағы "Мәдениет үйі" мемлекеттік коммуналдық қазыналық кәсіпорнының Приречен ауылдық клубы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Павловка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Орталық, 23 көшесіндегі "Ақмола облысы білім басқармасының Зеренді ауданы бойынша білім бөлімі Павловка ауылының бастауыш мектебі" коммуналдық мемлекеттік мекемесінің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Садовое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Мектеп, 1 көшесіндегі "Ақмола облысы білім басқармасының Зеренді ауданы бойынша білім бөлімі Садовое ауылының жалпы орта білім беретін мектебі" коммуналдық мемлекеттік мекемесінің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Елікті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Мектеп, 12 көшесіндегі "Ақмола облысы білім басқармасының Зеренді ауданы бойынша білім бөлімі Елікті ауылының жалпы орта білім беретін мектебі" коммуналдық мемлекеттік мекемесінің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Мектеп, 22 көшесіндегі "Ақмола облысы білім басқармасының Зеренді ауданы бойынша білім бөлімі Заречный ауылының негізгі орта мектебі" коммуналдық мемлекеттік мекемесінің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Школьная, 6 көшесіндегі "Ақмола облысы білім басқармасының Зеренді ауданы бойынша білім бөлімі Симферополь ауылының жалпы орта білім беретін мектебі" коммуналдық мемлекеттік мекемесінің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Ел, 8 көшесіндегі "Ақмола облысы білім басқармасының Зеренді ауданы бойынша білім бөлімі Бұлақ ауылының бастауыш мектебі" коммуналдық мемлекеттік мекемесінің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Жолдыбай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Мектеп, 13 көшесіндегі "Ақмола облысы білім басқармасының Зеренді ауданы бойынша білім бөлімі Жолдыбай ауылының негізгі орта мектебі" коммуналдық мемлекеттік мекемесінің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Викторовка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71 көшесіндегі Зеренді ауданының мәдениет және тілдерді дамыту бөлімінің жанындағы "Мәдениет үйі" мемлекеттік коммуналдық қазыналық кәсіпорнының Викторовка ауылдық клубының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би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Береговая, 16 көшесіндегі "Ақмола облысы білім басқармасының Зеренді ауданы бойынша білім бөлімі Бөгенбай би ауылының бастауыш мектебі" коммуналдық мемлекеттік мекемесінің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Красиловка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би, 24 көшесіндегі "Ақмола облысы білім басқармасының Зеренді ауданы бойынша білім бөлімі Красиловка ауылының бастауыш мектебі" коммуналдық мемлекеттік мекемесінің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Айдабол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Ленин, 19А көшесіндегі "Ақмола облысы білім басқармасының Зеренді ауданы бойынша білім бөлімі Айдабол ауылының жалпы орта білім беретін мектебі" коммуналдық мемлекеттік мекемесінің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Исаковка ауылы, Ұялы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Бейбітшілік, 32 көшесіндегі "Көкшетау Астық Инвест ЛТД" жауапкершілігі шектеулі серіктестігінің кеңсе ғимараты жанындағы ақпараттық стенд.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Бапан Бектұрсынов атындағы көшесі, 15 мекен-жайындағы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Қостомар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Мектеп, 6 көшесіндегі "Ақмола облысы білім басқармасының Зеренді ауданы бойынша білім бөлімі Қостомар ауылының негізгі орта мектебі" коммуналдық мемлекеттік мекемесінің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Тәуелсіздік, 40 көшесіндегі Зеренді ауданының мәдениет және тілдерді дамыту бөлімінің жанындағы "Мәдениет үйі" мемлекеттік коммуналдық қазыналық кәсіпорнының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Нагорная, 1 көшесіндегі "Ақмола облысы білім басқармасының Зеренді ауданы бойынша білім бөлімі Зеренді ауылының № 2 жалпы орта білім беретін мектебі" коммуналдық мемлекеттік мекемесінің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Чапаев, 43 көшесіндегі "Ақмола облысы білім басқармасының Зеренді ауданы бойынша білім бөлімі Зеренді ауылының № 1 жалпы орта білім беретін мектебі" коммуналдық мемлекеттік мекемесінің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Орталық, 26 көшесіндегі "Ақмола облысы білім басқармасының Зеренді ауданы бойынша білім бөлімі Айдарлы ауылының негізгі орта мектебі" коммуналдық мемлекеттік мекемесінің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Мектеп, 20 көшесіндегі "Ақмола облысы білім басқармасының Зеренді ауданы бойынша білім бөлімі Көктерек ауылының негізгі орта мектебі" коммуналдық мемлекеттік мекемесінің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ауылы, Қойсалған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Зеленая, 16А көшесіндегі Зеренді ауданының мәдениет және тілдерді дамыту бөлімінің жанындағы "Мәдениет үйі" мемлекеттік коммуналдық қазыналық кәсіпорнының М.Ғабдуллин ауылдық клубының ғимараты жанындағы ақпараттық стенд.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түкті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Орталық, 1А көшесіндегі Зеренді ауданының мәдениет және тілдерді дамыту бөлімінің жанындағы "Мәдениет үйі" мемлекеттік коммуналдық қазыналық кәсіпорнының Кіші-Түкті ауылдық клубының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Серафимовка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Орталық, 40 көшесіндегі Зеренді ауданының мәдениет және тілдерді дамыту бөлімінің жанындағы "Мәдениет үйі" мемлекеттік коммуналдық қазыналық кәсіпорнының Серафимовка ауылдық клубының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Дороговка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Еңбек, 16 көшесіндегі Зеренді ауданының мәдениет және тілдерді дамыту бөлімінің жанындағы "Мәдениет үйі" мемлекеттік коммуналдық қазыналық кәсіпорнының Дороговка ауылдық клубының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Қанай би ауылы, Желтау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би атындағы, 10 көшесіндегі "Ақмола облысы білім басқармасының Зеренді ауданы бойынша білім бөлімі Қарауыл Қанай би ауылының негізгі орта мектебі" коммуналдық мемлекеттік мекемесінің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ауылы, Жамантұз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би атындағы, 12 көшесіндегі "Ақмола облысы білім басқармасының Зеренді ауданы бойынша білім бөлімі Игілік ауылының жалпы орта білім беретін мектебі" коммуналдық мемлекеттік мекемесінің ғимараты жанындағы ақпараттық стенд.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би атындағы, 8 көшесіндегі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Қызылегіс ауылы, Қарашілік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Орталық, 13 көшесіндегі Зеренді ауданының мәдениет және тілдерді дамыту бөлімінің жанындағы "Мәдениет үйі" мемлекеттік коммуналдық қазыналық кәсіпорнының Қызылегіс ауылдық клубының ғимараты жанындағы ақпараттық стенд.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хан, 7 көшесіндегі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Ортағаш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Ардагерлер, 17 көшесіндегі Зеренді ауданының мәдениет және тілдерді дамыту бөлімінің жанындағы "Мәдениет үйі" мемлекеттік коммуналдық қазыналық кәсіпорнының Ортағаш ауылдық клубының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Мектеп, 2 көшесіндегі "Ақмола облысы білім басқармасының Зеренді ауданы бойынша білім бөлімі Троицкое ауылының жалпы орта білім беретін мектебі" коммуналдық мемлекеттік мекемесінің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Қошқарбай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Мектеп, 16 көшесіндегі "Ақмола облысы білім басқармасының Зеренді ауданы бойынша білім бөлімі Қошқарбай ауылының Мәди Хасенов атындағы бастауыш мектебі" коммуналдық мемлекеттік мекемесінің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Кеңөткел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Орталық, 25 көшесіндегі Зеренді ауданының мәдениет және тілдерді дамыту бөлімінің жанындағы "Мәдениет үйі" мемлекеттік коммуналдық қазыналық кәсіпорнының Кеңөткел ауылдық клубы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ауылы, Өндіріс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Орталық, 1 көшесіндегі Зеренді ауданының мәдениет және тілдерді дамыту бөлімінің жанындағы "Мәдениет үйі" мемлекеттік коммуналдық қазыналық кәсіпорнының Бәйтерек ауылдық клубы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Орталық, 57 көшесіндегі "Ақмола облысы білім басқармасының Зеренді ауданы бойынша білім бөлімі Красный Кордон ауылының негізгі орта мектебі" коммуналдық мемлекеттік мекемесінің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Ермаковка ауылы, Үлгілі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Мектеп, 4 көшесіндегі Зеренді ауданының мәдениет және тілдерді дамыту бөлімінің жанындағы "Мәдениет үйі" мемлекеттік коммуналдық қазыналық кәсіпорнының Ермаковка ауылдық клубының ғимараты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 ауылы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Ардагерлер, 1 көшесіндегі "Ақмола облысы білім басқармасының Зеренді ауданы бойынша білім бөлімі Қарсақ ауылының бастауыш мектебі" коммуналдық мемлекеттік мекемесінің ғимараты жанындағы ақпараттық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