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9eac" w14:textId="9a69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2021 жылғы 2 шілдедегі № 3 шешімі. Қазақстан Республикасының Әділет министрлігінде 2021 жылғы 7 шілдеде № 23328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48-бабына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төтенше жағдайлардың алдын алу және жою жөніндегі аудандық комиссиясының кезектен тыс шұғыл отырысының 2021 жылғы 31 мамырдағы № 9 хаттамасының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 аумағында жергілікті ауқымдағы техногендік сипаттағы төтенше жағдай жариялансын.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Зеренді ауданының мүдделі мемлекеттік органдары қамтамасыз етсін: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жобалық-сметалық құжаттама әзірлеу және төтенше жағдай аймағында орналасқан облыстың елді мекендеріне электр желілерін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Республикасының "Мемлекеттік сатып алу туралы"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мемлекеттік сатып алу қағидаларына сәйкес (конкурссыз, төтенше жағдайға байланысты) көрсетілген жұмыстарды орындауға шарт жасасу.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Ақмола облысы Зеренді ауданы әкімінің 26.11.2025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Зеренді ауданы әкімінің жетекшілік ететін орынбасары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Зеренді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