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caae2" w14:textId="facaa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2019 жылғы 16 қазандағы № 44-295 "Зеренді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шешімінің күші жойылды деп тану туралы</w:t>
      </w:r>
    </w:p>
    <w:p>
      <w:pPr>
        <w:spacing w:after="0"/>
        <w:ind w:left="0"/>
        <w:jc w:val="both"/>
      </w:pPr>
      <w:r>
        <w:rPr>
          <w:rFonts w:ascii="Times New Roman"/>
          <w:b w:val="false"/>
          <w:i w:val="false"/>
          <w:color w:val="000000"/>
          <w:sz w:val="28"/>
        </w:rPr>
        <w:t>Ақмола облысы Зеренді аудандық мәслихатының 2021 жылғы 30 сәуірдегі № 6-32 шешімі. Ақмола облысының Әділет департаментінде 2021 жылғы 4 мамырда № 8463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2019 жылғы 16 қазандағы № 44-295 (Нормативтік құқықтық актілерді мемлекеттік тіркеу тізілімінде № 7433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С.Прокопьева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