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5fca" w14:textId="aba5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2020 жылғы 24 желтоқсандағы № 66-400 "Зеренді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2021 жылғы 10 наурыздағы № 3-16 шешімі. Ақмола облысының Әділет департаментінде 2021 жылғы 15 наурызда № 8389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ауданының 2021-2023 жылдарға арналған бюджеті туралы" 2020 жылғы 24 желтоқсандағы № 66-400 (Нормативтік құқықтық актілерді мемлекеттік тіркеу тізілімінде № 8294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2021-2023 жылдарға арналған бюджеті тиісінше 1, 2 және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7 807 554,0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2 549 266,0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5 227 013,0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8 074 201,4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145 994,0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210 024,0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62 384,0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62 384,0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- 475 025,4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475 025,4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8074201,4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4693854,7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4693854,7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-475025,4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