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0393" w14:textId="e610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Зеренді аудандық мәслихатының 2021 жылғы 22 қаңтардағы № 2-10 шешімі. Ақмола облысының Әділет департаментінде 2021 жылғы 27 қаңтарда № 8339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Б.Дюсембекова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