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7459" w14:textId="74a7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24 желтоқсандағы № 6С-66-1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20 тамыздағы № 7С-9-3 шешімі. Қазақстан Республикасының Әділет министрлігінде 2021 жылғы 31 тамызда № 24159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аудандық бюджет туралы" 2020 жылғы 24 желтоқсандағы болып № 6С-66-1 (Нормативтік құқықтық актілерді мемлекеттік тіркеу тізілімінде № 8319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5884439,3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668845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–103082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5093282,3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5126183,8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12923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(-294929,5)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294929,5мың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5884439,3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5093282,3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5093282,3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5126183,8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1214722,5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868217,6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-294929,5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4"/>
        <w:gridCol w:w="3866"/>
      </w:tblGrid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1824082,7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969247,7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125906,7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ішінара субсидиялауға және жастар практикасына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ұсынуға, оның ішінде NEET санатындағы жастар, аз қамтылған көпбалалы отбасылардың мүшелері, аз қамтылған еңбекке қабілетті мүгедектер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Мәдениет үйін күрделі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Тәуелсіздік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Гагарин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Кенжеш Түктібаев көшесі - ішкі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Степная-1 көшесіндегі кентішілік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Степная-2 көшесіндегі кентішілік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және Транспортная көшелері арасындағы тұйық көшесі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Сейітжан Жақыпов көшесіндегі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Целинная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Космонавтов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Аркаринская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Школьная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ауылының Советская көшесі -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Жақсы ауылының шағын ауданының ішкі кенттік жолын орташа жөндеу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Мереке көшесі – кентішілік жолдарын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округінің Запорожье ауылының Ивановтар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округінің Запорожье ауылының Ленин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округінің Лозовое ауылының Тәуелсіздік көшесіндегі жолды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Комсомольская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Московская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ауылына кіру бойынша асфальт жабыны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Береке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Гагарин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Ғалия Аманбекова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ауылының Энергетиктер және Водстрой көшелері бойынша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Ленин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Строительная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Қима ауылындағы Студенческая көшесіндегі асфальт жабындысы бар кентішілік жолдарды орташа жөндеу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дамытудың 2020-2025 жылдарға арналған "Нұрлы жер" мемлекеттік бағдарламасы шеңберінде сумен жабдықтау және су бұру жүйесін дамытуға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1"/>
        <w:gridCol w:w="3379"/>
      </w:tblGrid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711657,6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461930,4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55233,1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Мәдениет үйін күрделі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384343,3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көшесі - ішкі кентішілік жолдарын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Тәуелсіздік көшесі - ішкі кентішілік жолдарын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Гагарин көшесі - ішкі кентішілік жолдарын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Кенжеш Түктібаев көшесі - ішкі кентішілік жолдарын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Степная-1 көшесіндегі кентішілік жолды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ауылындағы Степная-2 көшесіндегі кентішілік жолды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Абай және Транспортная көшелері арасындағы тұйық көшесі кентішілік жолдарын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Сейітжан Жақыпов көшесіндегі кентішілік жолдарын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Целинная көшесіндегі жолды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Запорожье ауылының Космонавтов көшесіндегі жолды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Аркаринская көшесіндегі жолды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округінің Лозовое ауылының Школьная көшесіндегі жолды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жолдарын ағымдағы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жолдарын ағымдағы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жолдарын ағымдағы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Жаңа Қима ауылындағы Дорожная көшесіндегі асфальт жабындысы бар кентішілік жолдарды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Жаңа Қима ауылындағы Сельхозтехника көшесіндегі асфальт жабындысы бар кентішілік жолдарды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Қима ауылындағы Киров көшесіндегі асфальт жабындысы бар кентішілік жолдарды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Перекатное ауылындағы су құбыры желісін күрделі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ауылында шағын футбол алаңын орнату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15255,5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0-16,7 км "Чапаевское ауылына кіреберіс" КС-JK-3 аудандық маңызы бар автомобиль жолын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249727,2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ұлғайтуға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155772,2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