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a2cc" w14:textId="782a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2020 жылғы 25 желтоқсандағы № 6ВС-67-1 "2021-2023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2021 жылғы 25 маусымдағы № 7ВС-8-1 шешімі. Қазақстан Республикасының Әділет министрлігінде 2021 жылғы 8 шілдеде № 23352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"2021-2023 жылдарға арналған Жақсы ауданының ауылдарының, ауылдық округтерінің бюджеттері туралы" 2020 жылғы 25 желтоқсандағы № 6ВС-67-1 (Нормативтік құқықтық актілерді мемлекеттік тіркеу тізілімінде № 8322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Жақсы ауылының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284407,2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271289,2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288289,5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(-3882,3)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Жаңа Қийма ауылдық округінің бюджеті тиісінше 4, 5 және 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89059,1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(-3170,1)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3170,1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Запорожье ауылдық округінің бюджеті тиісінше 7, 8 және 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126083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128360,4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(-2277,4)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Белағаш ауылының бюджеті тиісінше 10, 11 және 12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34728,6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33223,6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(-2564,2)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Киев ауылының бюджеті тиісінше 13, 14 және 15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(-246,7)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Новокиенка ауылының бюджеті тиісінше 16, 17 және 18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35424,1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33974,1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(-1178)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Подгорное ауылының бюджеті тиісінше 19, 20 және 21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20431,9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(-356,3)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Терісаққан ауылының бюджеті тиісінше 22, 23 және 24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(-481,3)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Чапай ауылының бюджеті тиісінше 25, 26 және 27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14911,1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(-140,7)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Ешім ауылдық округінің бюджеті тиісінше 31, 32 және 33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84319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84808,4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(-489,4)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Калинин ауылдық округінің бюджеті тиісінше 34, 35 және 36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(-755)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Қызылсай ауылдық округінің бюджеті тиісінше 37, 38 және 39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19563,1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18497,1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(-1456,4)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Тарасов ауылдық округінің бюджеті тиісінше 40, 41 және 42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22407,2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(-162,3)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162,3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Е.Байдусенов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Жақсы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288289,5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 Қийма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Запорожье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128360,4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Белағаш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Киев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Новокиенка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Подгорное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Терісаққан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Чапай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Ешім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Калинин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Тарасов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ағымдағы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0"/>
        <w:gridCol w:w="4520"/>
      </w:tblGrid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147485,4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әкімінің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Сейтжан Жақыпов көшесіндегі кентішілік жолды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спорт алаңын салу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алаңында жасанды көгалдарды орнату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оңтүстік жағындағы Спорт және балалар алаңы аумағына қабырға орнату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панельдерден жасалған қоршауларды, футбол қоршауларының металл тіреулерін, футбол қақпаларын, волейбол тіректерін бояу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модульдік қазандықты сатып 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жинақтау бойынша қызметер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мурал жасау (қабырғаларды бояу, биіктік жұмыстары)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бөтелкелерді жинауға арналған контейнерлерді сатып 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Абай көшесіндегі көше жарығын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жарық диодты консольді жасау, орнату, қосу қызметтері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"Jaksy" стеласының іргелес аумағын жайластыру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стелланың іргелес аумағын жайластыруға арналған МАФ құрылғысы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ауылында" Jaksy" стелласына электр монтаждау жұмыстары және бейнебақылау орнату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"Jaksy " стелласының іргелес аумағын жайластыруға арналған қоршаулардың, маңдайшалардың, аркалардың металл конструкциялары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"Jaksy " стелласының іргелес аумағын абаттандыруға арналған жер жұмыстары, көгалдар, гүлзарлар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 Жақсы ауылындағы көшелерді сыртқы электрмен жарықтандыру" нысаны бойынша сметалық құжаттама әзірлеу (ұзындығы 6,5 км.)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ауылының көшелеріндегі көше шамдарын ішінара ауыстыру жұмыстарын жүргізу үшін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мультидвигатель мен резеңке үгіндісін сатып 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бейнебақылау орнату бойынша көрсетілетін қызмет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мұнарасын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ауылында балалар ойын алаңы үшін фигураларды сатып алу және орнату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ауылдық округі әкімі аппаратын ұстауға: техникалық персоналдың еңбегіне ақы төлеу, техникалық персонал бойынша жұмыс берушілердің жарналары, байланыс қызметтерін төлеу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төлеуге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Беловод, Перекатное ауылдарында бейнебақылау орнату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желілерін салу үшін жер учаскелерін ресімдеу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 бейнебақылау орнату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 Киров көшесі және Строительная көшесі бойынша көше жарығына техникалық қызмет көрсету және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 Строительная көшесіндегі кентішілік жолды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сатып 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 курстары мемлекеттік қызметшілерді қайта даярлау курстары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ауылының көшелері бойынша асфальт жабындысы бар кентішілік жолдарды ағымдағы жөндеуге сметалық құжаттама жасау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мұнарасын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төлеуге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 кіреберіс жолын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Киевское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төлеуге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ауылындағы Победа көшесіндегі жолды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1,5 км, асфальт жабындысы бар Ешім ауылының кіреберіс жолын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 Баубек батыр көшесіндегі жолды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иттерді аулау және жою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бойындағы және Калинин ауылының орталық алаңына іргелес кентішілік жолды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мұнарасын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желілерін салу үшін жер учаскелерін ресімдеу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алаңын орнату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ауылының Островский көшесіндегі кентішілік жолдарды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ауылында Орталық көшесіндегі жолды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ауылындағы бас тоғанның қоршауын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әзірлеу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мұнарасын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Терсакан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пандус жасау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жасау қызметтері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ресімдеу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159087,8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ауылының жолдарын ағымдағы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Қийма ауылдық округінің Жаңа Қийма ауылының Дорожная көшесіндегі асфальт жабындысы бар кентішілік жолдарды орташа жөндеу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Қийма ауылдық округінің Жаңа Қима ауылындағы Сельхозтехника көшесіндегі асфальт жабындысы бар кентішілік жолдарды орташа жөндеу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18478,1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Қийма ауылдық округінің Жаңа Қийма ауылындағы Киров көшесіндегі асфальт жабындысы бар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Абай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Тәуелсіздік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Гагарин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Қ. Түктібаев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Степная-1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Степная-2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Абай және Транспортная көшелері арасындағы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С. Жақыпов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ауылдық округі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ауылының жолдарын ағымдағы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ауылы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ауылының жолдарын ағымдағы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ауылының Целинная көшесіндегі жолды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ауылының Космонавтов көшесіндегі жолды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ауылының Аркаринская көшесіндегі жолды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ауылының Школьная көшесіндегі жолды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