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2ac8" w14:textId="5d72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2020 жылғы 24 желтоқсандағы № 6С-66-1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2021 жылғы 10 маусымдағы № 7ВС-7-1 шешімі. Қазақстан Республикасының Әділет министрлігінде 2021 жылғы 2 шілдеде № 23260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"2021-2023 жылдарға арналған аудандық бюджет туралы" 2020 жылғы 24 желтоқсандағы № 6С-66-1 (Нормативтік құқықтық актілерді мемлекеттік тіркеу тізілімінде № 8319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4615250,7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668845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–103082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3824093,7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4856995,2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12923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40262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(-294929,5)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294929,5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Е.Байдусенов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4615250,7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3824093,7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3824093,7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5386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4860295,2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160408,7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612476,9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580703,7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670458,9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тұрғын үй қорының сақтауды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-294929,5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6С-66-1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6"/>
        <w:gridCol w:w="3724"/>
      </w:tblGrid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735849,7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589596,7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103974,7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Жалақыны ішінара субсидиялауға және жастар практикасына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арналған мемлекеттік гранттар ұсынуға, оның ішінде NEET санатындағы жастар, аз қамтылған көпбалалы отбасылардың мүшелері, аз қамтылған еңбекке қабілетті мүгедектер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2527,7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212551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Мәдениет үйін күрделі жөндеу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192520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273071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Абай көшесіндегі кентішілік жолдарын орташа жөндеу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73441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Тәуелсіздік көшесіндегі кентішілік жолдарын орташа жөндеу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Гагарин көшесіндегі кентішілік жолдарын орташа жөндеу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Кенжеш Түктібаев көшесіндегі кентішілік жолдарын орташа жөндеу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Степная көшесіндегі кентішілік жолды орташа жөндеу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Степная көшесіндегі кентішілік жолды орташа жөндеу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Абай және Транспортная көшелері арасындағы тұйық көшесі кентішілік жолдарын орташа жөндеу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Сейітжан Жақыпов көшесіндегі кентішілік жолдарын орташа жөндеу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Запорожье ауылының Целинная көшесіндегі жолды орташа жөндеу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Запорожье ауылының Космонавтов көшесіндегі жолды орташа жөндеу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Лозовое ауылының Аркаринская көшесіндегі жолды орташа жөндеу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Лозовое ауылының Школьная көшесіндегі жолды орташа жөндеу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Ешім ауылының таратушы су құбыры желілерін реконструкциялау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6С-66-1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8"/>
        <w:gridCol w:w="4382"/>
      </w:tblGrid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530702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335974,8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54533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Мәдениет үйін күрделі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159087,8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Абай көшесіндегі кентішілік жолдарын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Тәуелсіздік көшесіндегі кентішілік жолдарын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Гагарин көшесіндегі кентішілік жолдарын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Кенжеш Түктібаев көшесіндегі кентішілік жолдарын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Степная көшесіндегі кентішілік жолды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Степная көшесіндегі кентішілік жолды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Абай және Транспортная көшелері арасындағы тұйық көшесі кентішілік жолдарын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Сейітжан Жақыпов көшесіндегі кентішілік жолдарын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Запорожье ауылының Целинная көшесіндегі жолды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Запорожье ауылының Космонавтов көшесіндегі жолды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Лозовое ауылының Аркаринская көшесіндегі жолды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Лозовое ауылының Школьная көшесіндегі жолды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жолдарын ағымдағы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Новокиенка ауылының жолдарын ағымдағы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14737,4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ауылының жолдарын ағымдағы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38379,8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округінің Жаңа Қима ауылындағы Дорожная көшесіндегі асфальт жабындысы бар кентішілік жолдарды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13859,6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округінің Жаңа Қима ауылындағы Сельхозтехника көшесіндегі асфальт жабындысы бар кентішілік жолдарды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18478,1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округінің Қима ауылындағы Киров көшесіндегі асфальт жабындысы бар кентішілік жолдарды орташа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22174,3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Перекатное ауылындағы су құбыры желісін күрделі жөндеу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194727,2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48955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капиталды ұлғайтуға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145772,2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125772,2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