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eaf70" w14:textId="5aeaf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2020 жылғы 25 желтоқсандағы № 6ВС-67-1 "2021-2023 жылдарға арналған Жақсы ауданының ауылдарының,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2021 жылғы 18 наурыздағы № 7ВС-5-1 шешімі. Ақмола облысының Әділет департаментінде 2021 жылғы 2 сәуірде № 8414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Жақсы аудандық мәслихатының "2021-2023 жылдарға арналған Жақсы ауданының ауылдарының, ауылдық округтерінің бюджеттері туралы" 2020 жылғы 25 желтоқсандағы № 6ВС-67-1 (Нормативтік құқықтық актілерді мемлекеттік тіркеу тізілімінде № 8322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Жақсы ауылының бюджеті тиісінше 1, 2 және 3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281458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13118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268340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285340,3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(-3882,3)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3882,3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2021-2023 жылдарға арналған Жаңа Қийма ауылдық округінің бюджеті тиісінше 4, 5 және 6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86015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77381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89185,1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(-3170,1)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3170,1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2021-2023 жылдарға арналған Запорожье ауылдық округінің бюджеті тиісінше 7, 8 және 9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126083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119751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128360,4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(-2277,4)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2277,4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2021-2023 жылдарға арналған Белағаш ауылының бюджеті тиісінше 10, 11 және 12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33562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32057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36126,2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(-2564,2)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2564,2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2021-2023 жылдарға арналған Киев ауылының бюджеті тиісінше 13, 14 және 15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14469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12680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14715,7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(-246,7)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246,7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2021-2023 жылдарға арналған Новокиенка ауылының бюджеті тиісінше 16, 17 және 18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35686,7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34236,7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36864,7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(-1178)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1178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2021-2023 жылдарға арналған Подгорное ауылының бюджеті тиісінше 19, 20 және 21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12155,4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11178,4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12511,7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(-356,3)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356,3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2021-2023 жылдарға арналған Терісаққан ауылының бюджеті тиісінше 22, 23 және 24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12421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11869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12902,3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(-481,3)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481,3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2021-2023 жылдарға арналған Чапай ауылының бюджеті тиісінше 25, 26 және 27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13811,1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12955,1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13951,8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(-140,7)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140,7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2021-2023 жылдарға арналған Беловод ауылдық округінің бюджеті тиісінше 28, 29 және 30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20553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18134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21738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(-1185)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1185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2021-2023 жылдарға арналған Ешім ауылдық округінің бюджеті тиісінше 31, 32 және 33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84939,2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81525,2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85428,6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(-489,4)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489,4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2021-2023 жылдарға арналған Калинин ауылдық округінің бюджеті тиісінше 34, 35 және 36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27753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26353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28508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(-755)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2021-2023 жылдарға арналған Қызылсай ауылдық округінің бюджеті тиісінше 37, 38 және 39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19106,9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18040,9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20563,3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(-1456,4)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1456,4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2021-2023 жылдарға арналған Тарасов ауылдық округінің бюджеті тиісінше 40, 41 және 42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30963,1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29982,1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31125,4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(-162,3)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162,3 мың теңге.";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Жақсы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Д.Пшембаева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6ВС-67-1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Жақсы ауылының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"/>
        <w:gridCol w:w="1585"/>
        <w:gridCol w:w="1586"/>
        <w:gridCol w:w="4499"/>
        <w:gridCol w:w="34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285340,3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37578,4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37578,4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37578,4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36136,9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36136,9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1572,5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25476,4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199525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199525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199525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-3882,3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6ВС-67-1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 Қийма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89185,1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-3170,1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6ВС-67-1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Запорожье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"/>
        <w:gridCol w:w="1585"/>
        <w:gridCol w:w="1586"/>
        <w:gridCol w:w="4499"/>
        <w:gridCol w:w="34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128360,4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16690,4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16690,4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16690,4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105338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105338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105338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-2277,4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6ВС-67-1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Белағаш ауылының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36126,2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-2564,2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6ВС-67-1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Киев ауылының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14715,7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6ВС-67-1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Новокиенка ауылының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35686,7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34236,7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34236,7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36864,7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23035,7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23035,7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23035,7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6ВС-67-1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Подгорное ауылының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6ВС-67-1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Терісаққан ауылының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12902,3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-481,3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6ВС-67-1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Чапай ауылының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12955,1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12955,1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13951,8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6ВС-67-1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Беловод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14781,6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14781,6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14781,6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6ВС-67-1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4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Ешім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85428,6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68351,2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68351,2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68351,2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-489,4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6ВС-67-1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4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Калинин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6ВС-67-1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4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Қызылсай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19106,9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18040,9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18040,9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20563,3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-1456,4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6ВС-67-1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4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Тарасов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30963,1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29982,1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29982,1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31125,4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6ВС-67-1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4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бюджеттен ағымдағы нысаналы трансферттер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0"/>
        <w:gridCol w:w="4520"/>
      </w:tblGrid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137721,4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Жақсы ауылы әкімінің аппараты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45486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 әкімінің аппаратын ұстауға: техникалық персоналдың еңбегіне ақы төлеу, техникалық персонал бойынша жұмыс берушілердің жарналары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5249,4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шығару бойынша қызметтер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ауылында спорт алаңын салу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модульдік қазандықты сатып алу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5527,7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 жинақтау бойынша қызметер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1452,5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мурал жасау (қабырғаларды бояу, биіктік жұмыстары)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1014,4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пластикалық бөтелкелерді жинауға арналған контейнерлерді сатып алу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ауылының Абай көшесіндегі көше жарығын ағымдағы жөндеу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жарық диодты консольді жасау, орнату, қосу қызметтері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ауылындағы "Jaksy" стеласының іргелес аумағын жайластыру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14383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"Жақсы ауданы Жақсы ауылындағы көшелерді сыртқы электрмен жарықтандыру" нысаны бойынша сметалық құжаттама әзірлеу (ұзындығы 6,5 км.)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Жақсы ауылының көшелеріндегі көше шамдарын ішінара ауыстыру жұмыстарын жүргізу үшін 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Жаңа Қийма ауылдық округі әкімінің аппараты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емес қалдықтарды шығару жөніндегі қызметтер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Беловод ауылдық округі әкімінің аппараты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Беловод ауылдық округі әкімі аппаратын ұстауға: техникалық персоналдың еңбегіне ақы төлеу, техникалық персонал бойынша жұмыс берушілердің жарналары, байланыс қызметтерін төлеу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 төлеуге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шығару бойынша қызметтер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Беловод, Перекатное ауылдарында бейнебақылау орнату жөніндегі қызметтер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беру желілерін салу үшін жер учаскелерін ресімдеу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емес қалдықтарды шығару жөніндегі қызметтер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Қызылсай ауылдық округі әкімінің аппараты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7384,9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ауылында бейнебақылау орнату бойынша қызметтер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847,4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ауылында Киров көшесі және Строительная көшесі бойынша көше жарығына техникалық қызмет көрсету және ағымдағы жөндеу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1161,7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емес қалдықтарды шығару жөніндегі қызметтер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ауылында Строительная көшесіндегі кентішілік жолды орташа жөндеу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4875,8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Белағаш ауылы әкімінің аппараты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ауылының көшелері бойынша асфальт жабындысы бар кентішілік жолдарды ағымдағы жөндеуге сметалық құжаттама жасау жөніндегі қызметтер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Подгорное ауылы әкімінің аппараты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1619,4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 төлеуге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емес қалдықтарды шығару жөніндегі қызметтер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 ағымдағы жөндеу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471,4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Киевское ауылы әкімінің аппараты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шығару бойынша қызметтер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 төлеуге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емес қалдықтарды шығару жөніндегі қызметтер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Новокиенка ауылы әкімінің аппараты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7715,7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Новокиенка ауылындағы Победа көшесіндегі жолды орташа жөндеу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7215,7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емес қалдықтарды шығару жөніндегі қызметтер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Ешім ауылдық округі әкімінің аппараты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27951,2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1,5 км, асфальт жабындысы бар Ешім ауылының кіреберіс жолын орташа жөндеу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Ешім ауылы Баубек батыр көшесіндегі жолды орташа жөндеу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21633,2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емес қалдықтарды шығару жөніндегі қызметтер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иттерді аулау және жою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Калинин ауылдық округі әкімінің аппараты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15804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шығару бойынша қызметтер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 бойындағы және Калинин ауылының орталық алаңына іргелес кентішілік жолды ағымдағы жөндеу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14704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емес қалдықтарды шығару жөніндегі қызметтер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Тарасов ауылдық округі әкімінің аппараты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19228,1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емес қалдықтарды шығару жөніндегі қызметтер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беру желілерін салу үшін жер учаскелерін ресімдеу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ойын алаңын орнату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1217,9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"Тарасовка ауылына кіреберіс" жолын ағымдағы жөндеу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17050,2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Чапай ауылы әкімінің аппараты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4261,1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емес қалдықтарды шығару жөніндегі қызметтер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ауылында Орталық көшесіндегі жолды ағымдағы жөндеу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931,1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ауылындағы бас тоғанның қоршауын ағымдағы жөндеу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сметалық құжаттаманы әзірлеу жөніндегі қызметтер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