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f513" w14:textId="4e5f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мәслихатының 2020 жылғы 24 желтоқсандағы № 6С-66/2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2021 жылғы 14 желтоқсандағы № 7С-20/2 шешімі. Қазақстан Республикасының Әділет министрлігінде 2021 жылғы 22 желтоқсанда № 25878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Жарқайың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аудандық мәслихатының "2021-2023 жылдарға арналған аудандық бюджет туралы" 2020 жылғы 24 желтоқсандағы № 6С-66/2 (Нормативтік құқықтық актілерді мемлекеттік тіркеу тізілімінде № 8306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тиісінше 1, 2 және 3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- 4 145 474,3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- 579 024,0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- 20 032,5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- 33 679,0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- 3 512 738,8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- 4 342 926,2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- 1 759,4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- 4 375,0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- 2 615,6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- 22 576,0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- 22 576,0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-221 787,3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- 221 787,3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30"/>
        <w:gridCol w:w="3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4145474,3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579024,0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259484,0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259484,0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3 512 738,8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3 512 738,8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3 512 738,8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937"/>
        <w:gridCol w:w="937"/>
        <w:gridCol w:w="7195"/>
        <w:gridCol w:w="25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4 342 926,2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409796,8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29462,1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29462,1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226137,0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137342,7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78723,3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48813,5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67910,3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36411,9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31498,4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36764,4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36764,4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233706,0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233706,0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33659,6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16846,3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27711,7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27495,5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881153,1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442405,6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438747,5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183087,2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57875,4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178274,9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308494,4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219562,9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55354,4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21906,7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17224,5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11590,5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19125,7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435015,8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435015,8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232621,4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196894,4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38788,5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38788,5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38788,5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1960396,9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1960396,9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1755126,0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-221787,3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221787,3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220027,9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220027,9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5"/>
        <w:gridCol w:w="3335"/>
      </w:tblGrid>
      <w:tr>
        <w:trPr>
          <w:trHeight w:val="30" w:hRule="atLeast"/>
        </w:trPr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92492,7</w:t>
            </w:r>
          </w:p>
        </w:tc>
      </w:tr>
      <w:tr>
        <w:trPr>
          <w:trHeight w:val="30" w:hRule="atLeast"/>
        </w:trPr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92492,7</w:t>
            </w:r>
          </w:p>
        </w:tc>
      </w:tr>
      <w:tr>
        <w:trPr>
          <w:trHeight w:val="30" w:hRule="atLeast"/>
        </w:trPr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77788,7</w:t>
            </w:r>
          </w:p>
        </w:tc>
      </w:tr>
      <w:tr>
        <w:trPr>
          <w:trHeight w:val="30" w:hRule="atLeast"/>
        </w:trPr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14778,0</w:t>
            </w:r>
          </w:p>
        </w:tc>
      </w:tr>
      <w:tr>
        <w:trPr>
          <w:trHeight w:val="30" w:hRule="atLeast"/>
        </w:trPr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22873,0</w:t>
            </w:r>
          </w:p>
        </w:tc>
      </w:tr>
      <w:tr>
        <w:trPr>
          <w:trHeight w:val="30" w:hRule="atLeast"/>
        </w:trPr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ішінде: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32681,8</w:t>
            </w:r>
          </w:p>
        </w:tc>
      </w:tr>
      <w:tr>
        <w:trPr>
          <w:trHeight w:val="30" w:hRule="atLeast"/>
        </w:trPr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6587,0</w:t>
            </w:r>
          </w:p>
        </w:tc>
      </w:tr>
      <w:tr>
        <w:trPr>
          <w:trHeight w:val="30" w:hRule="atLeast"/>
        </w:trPr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жүзеге асыруға арналған мемлекеттік гранттар ұсынуға, оның ішінде NEET санатындағы жастар, аз қамтылған көп балалы отбасылардың мүшелері, аз қамтылған еңбекке қабілетті мүгедектер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12834,8</w:t>
            </w:r>
          </w:p>
        </w:tc>
      </w:tr>
      <w:tr>
        <w:trPr>
          <w:trHeight w:val="30" w:hRule="atLeast"/>
        </w:trPr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13260,0</w:t>
            </w:r>
          </w:p>
        </w:tc>
      </w:tr>
      <w:tr>
        <w:trPr>
          <w:trHeight w:val="30" w:hRule="atLeast"/>
        </w:trPr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тізбесін кеңейтуге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протездік-ортопедиялық, сурдотехникалық және тифлотехникалық құралдармен, арнаулы жүріп-тұру құралдарымен қамтамасыз етуге, сондай-ақ мүгедекті оңалтудың жеке бағдарламасына сәйкес санаторий-курорттық емдеу қызметтерін ұсынуға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4018,9</w:t>
            </w:r>
          </w:p>
        </w:tc>
      </w:tr>
      <w:tr>
        <w:trPr>
          <w:trHeight w:val="30" w:hRule="atLeast"/>
        </w:trPr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14704,0</w:t>
            </w:r>
          </w:p>
        </w:tc>
      </w:tr>
      <w:tr>
        <w:trPr>
          <w:trHeight w:val="30" w:hRule="atLeast"/>
        </w:trPr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мұрағат мекемелерінің басқарушы және негізгі персоналына мәдениет ұйымдарындағы және мұрағат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14704,0</w:t>
            </w:r>
          </w:p>
        </w:tc>
      </w:tr>
      <w:tr>
        <w:trPr>
          <w:trHeight w:val="30" w:hRule="atLeast"/>
        </w:trPr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экономика және қаржы бөлімі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7"/>
        <w:gridCol w:w="3273"/>
      </w:tblGrid>
      <w:tr>
        <w:trPr>
          <w:trHeight w:val="30" w:hRule="atLeast"/>
        </w:trPr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723334,1</w:t>
            </w:r>
          </w:p>
        </w:tc>
      </w:tr>
      <w:tr>
        <w:trPr>
          <w:trHeight w:val="30" w:hRule="atLeast"/>
        </w:trPr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674133,5</w:t>
            </w:r>
          </w:p>
        </w:tc>
      </w:tr>
      <w:tr>
        <w:trPr>
          <w:trHeight w:val="30" w:hRule="atLeast"/>
        </w:trPr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44707,0</w:t>
            </w:r>
          </w:p>
        </w:tc>
      </w:tr>
      <w:tr>
        <w:trPr>
          <w:trHeight w:val="30" w:hRule="atLeast"/>
        </w:trPr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40721,4</w:t>
            </w:r>
          </w:p>
        </w:tc>
      </w:tr>
      <w:tr>
        <w:trPr>
          <w:trHeight w:val="30" w:hRule="atLeast"/>
        </w:trPr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мерзімдік кәсіби оқытуды іске асыруға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енгізуге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7023,0</w:t>
            </w:r>
          </w:p>
        </w:tc>
      </w:tr>
      <w:tr>
        <w:trPr>
          <w:trHeight w:val="30" w:hRule="atLeast"/>
        </w:trPr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педагогтар үшін отын сатып алуға және коммуналдық қызметтерді төлеуге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16715,0</w:t>
            </w:r>
          </w:p>
        </w:tc>
      </w:tr>
      <w:tr>
        <w:trPr>
          <w:trHeight w:val="30" w:hRule="atLeast"/>
        </w:trPr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протездік-ортопедиялық, сурдотехникалық және тифлотехникалық құралдармен, арнаулы жүріп-тұру құралдарымен қамтамасыз етуге, сондай-ақ мүгедекті оңалтудың жеке бағдарламасына сәйкес санаторий-курорттық емдеу қызметтерін ұсынуға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2876,7</w:t>
            </w:r>
          </w:p>
        </w:tc>
      </w:tr>
      <w:tr>
        <w:trPr>
          <w:trHeight w:val="30" w:hRule="atLeast"/>
        </w:trPr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орай біржолғы материалдық көмек төлеуге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"Бірінші жұмыс орны" іс-шарасына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679,1</w:t>
            </w:r>
          </w:p>
        </w:tc>
      </w:tr>
      <w:tr>
        <w:trPr>
          <w:trHeight w:val="30" w:hRule="atLeast"/>
        </w:trPr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"Күміс алқа" және "Алтын алқа" медальдары бар көп балалы аналарға, сондай-ақ арнайы мемлекеттік жәрдемақы алатын 18 жасқа дейінгі 4 және одан да көп балалары бар көп балалы отбасыларға бір жолғы әлеуметтік көмек төлеуге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1903,4</w:t>
            </w:r>
          </w:p>
        </w:tc>
      </w:tr>
      <w:tr>
        <w:trPr>
          <w:trHeight w:val="30" w:hRule="atLeast"/>
        </w:trPr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станциясындағы аппатың сылдарларын жоюға қатысушылар мен мүгедектерге біржолғы әлеуметтік көмек төлеуге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137,1</w:t>
            </w:r>
          </w:p>
        </w:tc>
      </w:tr>
      <w:tr>
        <w:trPr>
          <w:trHeight w:val="30" w:hRule="atLeast"/>
        </w:trPr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күнінің 30-жылдығын мерекелеуге Ауған соғысының ардагерлеріне біржолғы әлеуметтік көмек төлеуге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379,2</w:t>
            </w:r>
          </w:p>
        </w:tc>
      </w:tr>
      <w:tr>
        <w:trPr>
          <w:trHeight w:val="30" w:hRule="atLeast"/>
        </w:trPr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күнінің 30-жылдығын мерекелеуге басқа мемлекеттер аумағындағы ұрыс қимылдарының ардагерлеріне біржолғы әлеуметтік көмек төлеуге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145,9</w:t>
            </w:r>
          </w:p>
        </w:tc>
      </w:tr>
      <w:tr>
        <w:trPr>
          <w:trHeight w:val="30" w:hRule="atLeast"/>
        </w:trPr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23421,0</w:t>
            </w:r>
          </w:p>
        </w:tc>
      </w:tr>
      <w:tr>
        <w:trPr>
          <w:trHeight w:val="30" w:hRule="atLeast"/>
        </w:trPr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23421,0</w:t>
            </w:r>
          </w:p>
        </w:tc>
      </w:tr>
      <w:tr>
        <w:trPr>
          <w:trHeight w:val="30" w:hRule="atLeast"/>
        </w:trPr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564 408,1</w:t>
            </w:r>
          </w:p>
        </w:tc>
      </w:tr>
      <w:tr>
        <w:trPr>
          <w:trHeight w:val="30" w:hRule="atLeast"/>
        </w:trPr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 қаласының көше-жол желісін орташа жөндеу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146 894,4</w:t>
            </w:r>
          </w:p>
        </w:tc>
      </w:tr>
      <w:tr>
        <w:trPr>
          <w:trHeight w:val="30" w:hRule="atLeast"/>
        </w:trPr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Пятигорское ауылының көше-жол желісін ағымдағы жөндеу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30 139,6</w:t>
            </w:r>
          </w:p>
        </w:tc>
      </w:tr>
      <w:tr>
        <w:trPr>
          <w:trHeight w:val="30" w:hRule="atLeast"/>
        </w:trPr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Львов ауылының көше-жол желісін ағымдағы жөндеу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50 185,6</w:t>
            </w:r>
          </w:p>
        </w:tc>
      </w:tr>
      <w:tr>
        <w:trPr>
          <w:trHeight w:val="30" w:hRule="atLeast"/>
        </w:trPr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Гастелло ауылының көше-жол желісін ағымдағы жөндеу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45 696,0</w:t>
            </w:r>
          </w:p>
        </w:tc>
      </w:tr>
      <w:tr>
        <w:trPr>
          <w:trHeight w:val="30" w:hRule="atLeast"/>
        </w:trPr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Пригородное ауылының көше-жол желісін ағымдағы жөндеу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38 926,1</w:t>
            </w:r>
          </w:p>
        </w:tc>
      </w:tr>
      <w:tr>
        <w:trPr>
          <w:trHeight w:val="30" w:hRule="atLeast"/>
        </w:trPr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Уәлихан ауылының көше-жол желісін ағымдағы жөндеу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29 802,5</w:t>
            </w:r>
          </w:p>
        </w:tc>
      </w:tr>
      <w:tr>
        <w:trPr>
          <w:trHeight w:val="30" w:hRule="atLeast"/>
        </w:trPr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Тасты-Талды ауылының көше-жол желісін ағымдағы жөндеу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36 843,6</w:t>
            </w:r>
          </w:p>
        </w:tc>
      </w:tr>
      <w:tr>
        <w:trPr>
          <w:trHeight w:val="30" w:hRule="atLeast"/>
        </w:trPr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дайындалуға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105 939,9</w:t>
            </w:r>
          </w:p>
        </w:tc>
      </w:tr>
      <w:tr>
        <w:trPr>
          <w:trHeight w:val="30" w:hRule="atLeast"/>
        </w:trPr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"Державинск-Тасөткел" жолдарын орташа жөндеу 33,4 км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29980,4</w:t>
            </w:r>
          </w:p>
        </w:tc>
      </w:tr>
      <w:tr>
        <w:trPr>
          <w:trHeight w:val="30" w:hRule="atLeast"/>
        </w:trPr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49200,6</w:t>
            </w:r>
          </w:p>
        </w:tc>
      </w:tr>
      <w:tr>
        <w:trPr>
          <w:trHeight w:val="30" w:hRule="atLeast"/>
        </w:trPr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26624,6</w:t>
            </w:r>
          </w:p>
        </w:tc>
      </w:tr>
      <w:tr>
        <w:trPr>
          <w:trHeight w:val="30" w:hRule="atLeast"/>
        </w:trPr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Державин қаласында жүзу бассейнінің құрылысы, ведомстводан тыс кешенді сараптамадан жүргізу мен жобалау – сметалық құжаттаманы әзірлеу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Державинск қаласында "Молодежный" шығын ауданындағы сексен пәтерлі тұрғын ұйге (9-позиция) инженерлік желілер құрылысы және абаттандыру жобасына ведомстводан тыс кешенді сараптама жүргізумен ЖСҚ әзірлеу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2841,6</w:t>
            </w:r>
          </w:p>
        </w:tc>
      </w:tr>
      <w:tr>
        <w:trPr>
          <w:trHeight w:val="30" w:hRule="atLeast"/>
        </w:trPr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Державинск қаласында "Молодежный" шығын ауданындағы сексенінші пәтерлі тұрғын ұйге ( 9-позиция) реконструкциялау инженерлік ведомстводан тыс кешенді сараптама жүргізумен ЖСҚ әзірлеу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17083,0</w:t>
            </w:r>
          </w:p>
        </w:tc>
      </w:tr>
      <w:tr>
        <w:trPr>
          <w:trHeight w:val="30" w:hRule="atLeast"/>
        </w:trPr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22576,0</w:t>
            </w:r>
          </w:p>
        </w:tc>
      </w:tr>
      <w:tr>
        <w:trPr>
          <w:trHeight w:val="30" w:hRule="atLeast"/>
        </w:trPr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"Тұрғын-үй коммуналдық шаруашылығы, жолаушылар көлігі, автокөлік жолдары және тұрғын-үй инспекциясы бөлімі жанындағы Коммунсервис" шаруашылық жүргізу құқығындағы мемлекеттік коммуналдық кәсіпорыны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Қазақстан Республикасы Ұлттық қорынан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0"/>
        <w:gridCol w:w="4370"/>
      </w:tblGrid>
      <w:tr>
        <w:trPr>
          <w:trHeight w:val="30" w:hRule="atLeast"/>
        </w:trPr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407268,0</w:t>
            </w:r>
          </w:p>
        </w:tc>
      </w:tr>
      <w:tr>
        <w:trPr>
          <w:trHeight w:val="30" w:hRule="atLeast"/>
        </w:trPr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407268,0</w:t>
            </w:r>
          </w:p>
        </w:tc>
      </w:tr>
      <w:tr>
        <w:trPr>
          <w:trHeight w:val="30" w:hRule="atLeast"/>
        </w:trPr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7268,0</w:t>
            </w:r>
          </w:p>
        </w:tc>
      </w:tr>
      <w:tr>
        <w:trPr>
          <w:trHeight w:val="30" w:hRule="atLeast"/>
        </w:trPr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7268,0</w:t>
            </w:r>
          </w:p>
        </w:tc>
      </w:tr>
      <w:tr>
        <w:trPr>
          <w:trHeight w:val="30" w:hRule="atLeast"/>
        </w:trPr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Жарқайың ауданы, Державин қаласының сумен жабдықтау жүйесін реконструкциялау (3 кезек)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