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f5a5" w14:textId="388f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Жарқайың ауданы әкімдігінің "Жарқайың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2017 жылғы 29 мамырдағы № А-5/237 қаулысының күші жойылды деп тану туралы</w:t>
      </w:r>
    </w:p>
    <w:p>
      <w:pPr>
        <w:spacing w:after="0"/>
        <w:ind w:left="0"/>
        <w:jc w:val="both"/>
      </w:pPr>
      <w:r>
        <w:rPr>
          <w:rFonts w:ascii="Times New Roman"/>
          <w:b w:val="false"/>
          <w:i w:val="false"/>
          <w:color w:val="000000"/>
          <w:sz w:val="28"/>
        </w:rPr>
        <w:t>Ақмола облысы Жарқайың ауданы әкімдігінің 2021 жылғы 3 желтоқсандағы № А-12/501 қаулысы. Қазақстан Республикасының Әділет министрлігінде 2021 жылғы 7 желтоқсанда № 25584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Жарқайың ауданы әкімдігінің "Жарқайың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2017 жылғы 29 мамырдағы № А-5/237 (Нормативтік құқықтық актілерді мемлекеттік тіркеу тізілімінде № 6001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Жарқайың ауданы әкімінің орынбасары С.Т. Нұрғазинға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