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36ca" w14:textId="dc73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2021 жылғы 19 қаңтардағы № 7С-2/2 "Жарқайың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Жарқайың аудандық мәслихатының 2021 жылғы 12 қазандағы № 7С-15/4 шешімі. Қазақстан Республикасының Әділет министрлігінде 2021 жылғы 26 қазанда № 24887 болып тіркелді</w:t>
      </w:r>
    </w:p>
    <w:p>
      <w:pPr>
        <w:spacing w:after="0"/>
        <w:ind w:left="0"/>
        <w:jc w:val="both"/>
      </w:pPr>
      <w:bookmarkStart w:name="z1" w:id="0"/>
      <w:r>
        <w:rPr>
          <w:rFonts w:ascii="Times New Roman"/>
          <w:b w:val="false"/>
          <w:i w:val="false"/>
          <w:color w:val="000000"/>
          <w:sz w:val="28"/>
        </w:rPr>
        <w:t>
      Жарқайың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бейбіт жиналыстарды ұйымдастыру және өткізу үшін арнайы орындарды, бейбіт жиналастарды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2021 жылғы 19 қаңтардағы № 7С-2/2 (Нормативтік құқықтық актілерді мемлекеттік тіркеу тізілімінде № 8335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бойынша";</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12 қазандағы</w:t>
            </w:r>
            <w:r>
              <w:br/>
            </w:r>
            <w:r>
              <w:rPr>
                <w:rFonts w:ascii="Times New Roman"/>
                <w:b w:val="false"/>
                <w:i w:val="false"/>
                <w:color w:val="000000"/>
                <w:sz w:val="20"/>
              </w:rPr>
              <w:t>№ 7С-15/4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7С-2/2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Жарқайың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Жарқайың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Державин қаласы, Ленина көшесі 34;</w:t>
      </w:r>
    </w:p>
    <w:p>
      <w:pPr>
        <w:spacing w:after="0"/>
        <w:ind w:left="0"/>
        <w:jc w:val="both"/>
      </w:pPr>
      <w:r>
        <w:rPr>
          <w:rFonts w:ascii="Times New Roman"/>
          <w:b w:val="false"/>
          <w:i w:val="false"/>
          <w:color w:val="000000"/>
          <w:sz w:val="28"/>
        </w:rPr>
        <w:t>
      2) Алаң, Державин қаласы, Захарова көшесі, 37;</w:t>
      </w:r>
    </w:p>
    <w:p>
      <w:pPr>
        <w:spacing w:after="0"/>
        <w:ind w:left="0"/>
        <w:jc w:val="both"/>
      </w:pPr>
      <w:r>
        <w:rPr>
          <w:rFonts w:ascii="Times New Roman"/>
          <w:b w:val="false"/>
          <w:i w:val="false"/>
          <w:color w:val="000000"/>
          <w:sz w:val="28"/>
        </w:rPr>
        <w:t>
      3) Бейбіт жиналыстарды өткізу үшін жүру бағыты: Державин қаласы, Вокзальная және Ленина көшелерінің қиылысынан Ленина көшесінің бойымен алаңға дейін;</w:t>
      </w:r>
    </w:p>
    <w:p>
      <w:pPr>
        <w:spacing w:after="0"/>
        <w:ind w:left="0"/>
        <w:jc w:val="both"/>
      </w:pPr>
      <w:r>
        <w:rPr>
          <w:rFonts w:ascii="Times New Roman"/>
          <w:b w:val="false"/>
          <w:i w:val="false"/>
          <w:color w:val="000000"/>
          <w:sz w:val="28"/>
        </w:rPr>
        <w:t>
      4) Алаң, Бірсуат ауылы, Абай көшесі, 14;</w:t>
      </w:r>
    </w:p>
    <w:p>
      <w:pPr>
        <w:spacing w:after="0"/>
        <w:ind w:left="0"/>
        <w:jc w:val="both"/>
      </w:pPr>
      <w:r>
        <w:rPr>
          <w:rFonts w:ascii="Times New Roman"/>
          <w:b w:val="false"/>
          <w:i w:val="false"/>
          <w:color w:val="000000"/>
          <w:sz w:val="28"/>
        </w:rPr>
        <w:t>
      5) Бейбіт жиналыстарды өткізу үшін жүру бағыты: Бірсуат ауылы, Позднякова көшесімен Абай көшесіне дейін;</w:t>
      </w:r>
    </w:p>
    <w:p>
      <w:pPr>
        <w:spacing w:after="0"/>
        <w:ind w:left="0"/>
        <w:jc w:val="both"/>
      </w:pPr>
      <w:r>
        <w:rPr>
          <w:rFonts w:ascii="Times New Roman"/>
          <w:b w:val="false"/>
          <w:i w:val="false"/>
          <w:color w:val="000000"/>
          <w:sz w:val="28"/>
        </w:rPr>
        <w:t>
      6) Алаң, Уәлиханов ауылы, Мира көшесі, 19А;</w:t>
      </w:r>
    </w:p>
    <w:p>
      <w:pPr>
        <w:spacing w:after="0"/>
        <w:ind w:left="0"/>
        <w:jc w:val="both"/>
      </w:pPr>
      <w:r>
        <w:rPr>
          <w:rFonts w:ascii="Times New Roman"/>
          <w:b w:val="false"/>
          <w:i w:val="false"/>
          <w:color w:val="000000"/>
          <w:sz w:val="28"/>
        </w:rPr>
        <w:t>
      7) Бейбіт жиналыстарды өткізу үшін жүру бағыты: Уәлиханов ауылы, Комсомольская көшесімен Мира көшесіне дейін;</w:t>
      </w:r>
    </w:p>
    <w:p>
      <w:pPr>
        <w:spacing w:after="0"/>
        <w:ind w:left="0"/>
        <w:jc w:val="both"/>
      </w:pPr>
      <w:r>
        <w:rPr>
          <w:rFonts w:ascii="Times New Roman"/>
          <w:b w:val="false"/>
          <w:i w:val="false"/>
          <w:color w:val="000000"/>
          <w:sz w:val="28"/>
        </w:rPr>
        <w:t>
      8) Алаң, Гастелло ауылы, Юность даңғылы, 7;</w:t>
      </w:r>
    </w:p>
    <w:p>
      <w:pPr>
        <w:spacing w:after="0"/>
        <w:ind w:left="0"/>
        <w:jc w:val="both"/>
      </w:pPr>
      <w:r>
        <w:rPr>
          <w:rFonts w:ascii="Times New Roman"/>
          <w:b w:val="false"/>
          <w:i w:val="false"/>
          <w:color w:val="000000"/>
          <w:sz w:val="28"/>
        </w:rPr>
        <w:t>
      9) Бейбіт жиналыстарды өткізу үшін жүру бағыты: Гастелло ауылы, Целинная көшесімен Юность даңғылына дейін;</w:t>
      </w:r>
    </w:p>
    <w:p>
      <w:pPr>
        <w:spacing w:after="0"/>
        <w:ind w:left="0"/>
        <w:jc w:val="both"/>
      </w:pPr>
      <w:r>
        <w:rPr>
          <w:rFonts w:ascii="Times New Roman"/>
          <w:b w:val="false"/>
          <w:i w:val="false"/>
          <w:color w:val="000000"/>
          <w:sz w:val="28"/>
        </w:rPr>
        <w:t>
      10) Алаң, Далабай ауылы, Ленина көшесі, 3;</w:t>
      </w:r>
    </w:p>
    <w:p>
      <w:pPr>
        <w:spacing w:after="0"/>
        <w:ind w:left="0"/>
        <w:jc w:val="both"/>
      </w:pPr>
      <w:r>
        <w:rPr>
          <w:rFonts w:ascii="Times New Roman"/>
          <w:b w:val="false"/>
          <w:i w:val="false"/>
          <w:color w:val="000000"/>
          <w:sz w:val="28"/>
        </w:rPr>
        <w:t>
      11) Бейбіт жиналыстарды өткізу үшін жүру бағыты: Далабай ауылы, Оспанов тұйық көшесінен Ленина көшесіне дейін;</w:t>
      </w:r>
    </w:p>
    <w:p>
      <w:pPr>
        <w:spacing w:after="0"/>
        <w:ind w:left="0"/>
        <w:jc w:val="both"/>
      </w:pPr>
      <w:r>
        <w:rPr>
          <w:rFonts w:ascii="Times New Roman"/>
          <w:b w:val="false"/>
          <w:i w:val="false"/>
          <w:color w:val="000000"/>
          <w:sz w:val="28"/>
        </w:rPr>
        <w:t>
      12) Алаң, Тасты-Талды ауылы, Ленина көшесі, 2;</w:t>
      </w:r>
    </w:p>
    <w:p>
      <w:pPr>
        <w:spacing w:after="0"/>
        <w:ind w:left="0"/>
        <w:jc w:val="both"/>
      </w:pPr>
      <w:r>
        <w:rPr>
          <w:rFonts w:ascii="Times New Roman"/>
          <w:b w:val="false"/>
          <w:i w:val="false"/>
          <w:color w:val="000000"/>
          <w:sz w:val="28"/>
        </w:rPr>
        <w:t>
      13) Бейбіт жиналыстарды өткізу үшін жүру бағыты: Тасты-Талды ауылы, Абай көшесімен Ленина көшесіне дейін;</w:t>
      </w:r>
    </w:p>
    <w:p>
      <w:pPr>
        <w:spacing w:after="0"/>
        <w:ind w:left="0"/>
        <w:jc w:val="both"/>
      </w:pPr>
      <w:r>
        <w:rPr>
          <w:rFonts w:ascii="Times New Roman"/>
          <w:b w:val="false"/>
          <w:i w:val="false"/>
          <w:color w:val="000000"/>
          <w:sz w:val="28"/>
        </w:rPr>
        <w:t>
      14) Алаң, Зерноградское ауылы, Целинная көшесі, 16;</w:t>
      </w:r>
    </w:p>
    <w:p>
      <w:pPr>
        <w:spacing w:after="0"/>
        <w:ind w:left="0"/>
        <w:jc w:val="both"/>
      </w:pPr>
      <w:r>
        <w:rPr>
          <w:rFonts w:ascii="Times New Roman"/>
          <w:b w:val="false"/>
          <w:i w:val="false"/>
          <w:color w:val="000000"/>
          <w:sz w:val="28"/>
        </w:rPr>
        <w:t>
      15) Бейбіт жиналыстарды өткізу үшін жүру бағыты: Зерноградское ауылы, Октябрьская көшесімен Целинная көшесіне дейін;</w:t>
      </w:r>
    </w:p>
    <w:p>
      <w:pPr>
        <w:spacing w:after="0"/>
        <w:ind w:left="0"/>
        <w:jc w:val="both"/>
      </w:pPr>
      <w:r>
        <w:rPr>
          <w:rFonts w:ascii="Times New Roman"/>
          <w:b w:val="false"/>
          <w:i w:val="false"/>
          <w:color w:val="000000"/>
          <w:sz w:val="28"/>
        </w:rPr>
        <w:t>
      16) Алаң, Костычево ауылы, Мира көшесі, 3;</w:t>
      </w:r>
    </w:p>
    <w:p>
      <w:pPr>
        <w:spacing w:after="0"/>
        <w:ind w:left="0"/>
        <w:jc w:val="both"/>
      </w:pPr>
      <w:r>
        <w:rPr>
          <w:rFonts w:ascii="Times New Roman"/>
          <w:b w:val="false"/>
          <w:i w:val="false"/>
          <w:color w:val="000000"/>
          <w:sz w:val="28"/>
        </w:rPr>
        <w:t>
      17) Бейбіт жиналыстарды өткізу үшін жүру бағыты: Костычево ауылы, Московская көшесімен Мира көшесіне дейін;</w:t>
      </w:r>
    </w:p>
    <w:p>
      <w:pPr>
        <w:spacing w:after="0"/>
        <w:ind w:left="0"/>
        <w:jc w:val="both"/>
      </w:pPr>
      <w:r>
        <w:rPr>
          <w:rFonts w:ascii="Times New Roman"/>
          <w:b w:val="false"/>
          <w:i w:val="false"/>
          <w:color w:val="000000"/>
          <w:sz w:val="28"/>
        </w:rPr>
        <w:t>
      18) Алаң, Донское ауылы, Рубцова көшесі, 3;</w:t>
      </w:r>
    </w:p>
    <w:p>
      <w:pPr>
        <w:spacing w:after="0"/>
        <w:ind w:left="0"/>
        <w:jc w:val="both"/>
      </w:pPr>
      <w:r>
        <w:rPr>
          <w:rFonts w:ascii="Times New Roman"/>
          <w:b w:val="false"/>
          <w:i w:val="false"/>
          <w:color w:val="000000"/>
          <w:sz w:val="28"/>
        </w:rPr>
        <w:t>
      19) Бейбіт жиналыстарды өткізу үшін жүру бағыты: Донское ауылы, Ленина көшесімен Рубцова көшесіне дейін;</w:t>
      </w:r>
    </w:p>
    <w:p>
      <w:pPr>
        <w:spacing w:after="0"/>
        <w:ind w:left="0"/>
        <w:jc w:val="both"/>
      </w:pPr>
      <w:r>
        <w:rPr>
          <w:rFonts w:ascii="Times New Roman"/>
          <w:b w:val="false"/>
          <w:i w:val="false"/>
          <w:color w:val="000000"/>
          <w:sz w:val="28"/>
        </w:rPr>
        <w:t>
      20) Алаң, Құмсуат ауылы, Целинная көшесі, 27;</w:t>
      </w:r>
    </w:p>
    <w:p>
      <w:pPr>
        <w:spacing w:after="0"/>
        <w:ind w:left="0"/>
        <w:jc w:val="both"/>
      </w:pPr>
      <w:r>
        <w:rPr>
          <w:rFonts w:ascii="Times New Roman"/>
          <w:b w:val="false"/>
          <w:i w:val="false"/>
          <w:color w:val="000000"/>
          <w:sz w:val="28"/>
        </w:rPr>
        <w:t>
      21) Бейбіт жиналыстарды өткізу үшін жүру бағыты: Құмсуат ауылы, Мира көшесімен Целинная көшесіне дейін;</w:t>
      </w:r>
    </w:p>
    <w:p>
      <w:pPr>
        <w:spacing w:after="0"/>
        <w:ind w:left="0"/>
        <w:jc w:val="both"/>
      </w:pPr>
      <w:r>
        <w:rPr>
          <w:rFonts w:ascii="Times New Roman"/>
          <w:b w:val="false"/>
          <w:i w:val="false"/>
          <w:color w:val="000000"/>
          <w:sz w:val="28"/>
        </w:rPr>
        <w:t>
      22) Алаң, Львовское ауылы, Клубная көшесі, 7;</w:t>
      </w:r>
    </w:p>
    <w:p>
      <w:pPr>
        <w:spacing w:after="0"/>
        <w:ind w:left="0"/>
        <w:jc w:val="both"/>
      </w:pPr>
      <w:r>
        <w:rPr>
          <w:rFonts w:ascii="Times New Roman"/>
          <w:b w:val="false"/>
          <w:i w:val="false"/>
          <w:color w:val="000000"/>
          <w:sz w:val="28"/>
        </w:rPr>
        <w:t>
      23) Бейбіт жиналыстарды өткізу үшін жүру бағыты: Львовское ауылы, Ленина көшесімен Клубная көшесіне дейін;</w:t>
      </w:r>
    </w:p>
    <w:p>
      <w:pPr>
        <w:spacing w:after="0"/>
        <w:ind w:left="0"/>
        <w:jc w:val="both"/>
      </w:pPr>
      <w:r>
        <w:rPr>
          <w:rFonts w:ascii="Times New Roman"/>
          <w:b w:val="false"/>
          <w:i w:val="false"/>
          <w:color w:val="000000"/>
          <w:sz w:val="28"/>
        </w:rPr>
        <w:t>
      24) Алаң, Нахимовка ауылы, Ленина көшесі, 1;</w:t>
      </w:r>
    </w:p>
    <w:p>
      <w:pPr>
        <w:spacing w:after="0"/>
        <w:ind w:left="0"/>
        <w:jc w:val="both"/>
      </w:pPr>
      <w:r>
        <w:rPr>
          <w:rFonts w:ascii="Times New Roman"/>
          <w:b w:val="false"/>
          <w:i w:val="false"/>
          <w:color w:val="000000"/>
          <w:sz w:val="28"/>
        </w:rPr>
        <w:t>
      25) Бейбіт жиналыстарды өткізу үшін жүру бағыты: Нахимовка ауылы, Приишимская көшесімен Ленина көшесіне дейін;</w:t>
      </w:r>
    </w:p>
    <w:p>
      <w:pPr>
        <w:spacing w:after="0"/>
        <w:ind w:left="0"/>
        <w:jc w:val="both"/>
      </w:pPr>
      <w:r>
        <w:rPr>
          <w:rFonts w:ascii="Times New Roman"/>
          <w:b w:val="false"/>
          <w:i w:val="false"/>
          <w:color w:val="000000"/>
          <w:sz w:val="28"/>
        </w:rPr>
        <w:t>
      26) Алаң, Баранкөл ауылы, Набережная көшесі, 47;</w:t>
      </w:r>
    </w:p>
    <w:p>
      <w:pPr>
        <w:spacing w:after="0"/>
        <w:ind w:left="0"/>
        <w:jc w:val="both"/>
      </w:pPr>
      <w:r>
        <w:rPr>
          <w:rFonts w:ascii="Times New Roman"/>
          <w:b w:val="false"/>
          <w:i w:val="false"/>
          <w:color w:val="000000"/>
          <w:sz w:val="28"/>
        </w:rPr>
        <w:t>
      27) Бейбіт жиналыстарды өткізу үшін жүру бағыты: Баранкөл ауылы, Центральная көшесімен Набережная көшесіне дейін;</w:t>
      </w:r>
    </w:p>
    <w:p>
      <w:pPr>
        <w:spacing w:after="0"/>
        <w:ind w:left="0"/>
        <w:jc w:val="both"/>
      </w:pPr>
      <w:r>
        <w:rPr>
          <w:rFonts w:ascii="Times New Roman"/>
          <w:b w:val="false"/>
          <w:i w:val="false"/>
          <w:color w:val="000000"/>
          <w:sz w:val="28"/>
        </w:rPr>
        <w:t>
      28) Алаң, Отрадное ауылы, Жастар көшесі, 2А;</w:t>
      </w:r>
    </w:p>
    <w:p>
      <w:pPr>
        <w:spacing w:after="0"/>
        <w:ind w:left="0"/>
        <w:jc w:val="both"/>
      </w:pPr>
      <w:r>
        <w:rPr>
          <w:rFonts w:ascii="Times New Roman"/>
          <w:b w:val="false"/>
          <w:i w:val="false"/>
          <w:color w:val="000000"/>
          <w:sz w:val="28"/>
        </w:rPr>
        <w:t>
      29) Бейбіт жиналыстарды өткізу үшін жүру бағыты: Отрадное ауылы, Сәкен Сейфуллин көшесімен Жастар көшесіне дейін;</w:t>
      </w:r>
    </w:p>
    <w:p>
      <w:pPr>
        <w:spacing w:after="0"/>
        <w:ind w:left="0"/>
        <w:jc w:val="both"/>
      </w:pPr>
      <w:r>
        <w:rPr>
          <w:rFonts w:ascii="Times New Roman"/>
          <w:b w:val="false"/>
          <w:i w:val="false"/>
          <w:color w:val="000000"/>
          <w:sz w:val="28"/>
        </w:rPr>
        <w:t>
      30) Алаң, Кенское ауылы, Жастар көшесі, 5;</w:t>
      </w:r>
    </w:p>
    <w:p>
      <w:pPr>
        <w:spacing w:after="0"/>
        <w:ind w:left="0"/>
        <w:jc w:val="both"/>
      </w:pPr>
      <w:r>
        <w:rPr>
          <w:rFonts w:ascii="Times New Roman"/>
          <w:b w:val="false"/>
          <w:i w:val="false"/>
          <w:color w:val="000000"/>
          <w:sz w:val="28"/>
        </w:rPr>
        <w:t>
      31) Бейбіт жиналыстарды өткізу үшін жүру бағыты: Кенское ауылы, Бекет көшесімен Жастар көшесіне дейін;</w:t>
      </w:r>
    </w:p>
    <w:p>
      <w:pPr>
        <w:spacing w:after="0"/>
        <w:ind w:left="0"/>
        <w:jc w:val="both"/>
      </w:pPr>
      <w:r>
        <w:rPr>
          <w:rFonts w:ascii="Times New Roman"/>
          <w:b w:val="false"/>
          <w:i w:val="false"/>
          <w:color w:val="000000"/>
          <w:sz w:val="28"/>
        </w:rPr>
        <w:t>
      32) Алаң, Пригородное ауылы, Рабочих даңғылы, 16;</w:t>
      </w:r>
    </w:p>
    <w:p>
      <w:pPr>
        <w:spacing w:after="0"/>
        <w:ind w:left="0"/>
        <w:jc w:val="both"/>
      </w:pPr>
      <w:r>
        <w:rPr>
          <w:rFonts w:ascii="Times New Roman"/>
          <w:b w:val="false"/>
          <w:i w:val="false"/>
          <w:color w:val="000000"/>
          <w:sz w:val="28"/>
        </w:rPr>
        <w:t>
      33) Бейбіт жиналыстарды өткізу үшін жүру бағыты: Пригородное ауылы, Молодежная көшесімен Рабочих даңғылына дейін;</w:t>
      </w:r>
    </w:p>
    <w:p>
      <w:pPr>
        <w:spacing w:after="0"/>
        <w:ind w:left="0"/>
        <w:jc w:val="both"/>
      </w:pPr>
      <w:r>
        <w:rPr>
          <w:rFonts w:ascii="Times New Roman"/>
          <w:b w:val="false"/>
          <w:i w:val="false"/>
          <w:color w:val="000000"/>
          <w:sz w:val="28"/>
        </w:rPr>
        <w:t>
      34) Алаң, Пятигорское ауылы, Қасым Даулеталин көшесі, 33;</w:t>
      </w:r>
    </w:p>
    <w:p>
      <w:pPr>
        <w:spacing w:after="0"/>
        <w:ind w:left="0"/>
        <w:jc w:val="both"/>
      </w:pPr>
      <w:r>
        <w:rPr>
          <w:rFonts w:ascii="Times New Roman"/>
          <w:b w:val="false"/>
          <w:i w:val="false"/>
          <w:color w:val="000000"/>
          <w:sz w:val="28"/>
        </w:rPr>
        <w:t>
      35) Бейбіт жиналыстарды өткізу үшін жүру бағыты: Пятигорское ауылы, Жеңіс көшесімен Қасым Даулеталин көшесіне дейін;</w:t>
      </w:r>
    </w:p>
    <w:p>
      <w:pPr>
        <w:spacing w:after="0"/>
        <w:ind w:left="0"/>
        <w:jc w:val="both"/>
      </w:pPr>
      <w:r>
        <w:rPr>
          <w:rFonts w:ascii="Times New Roman"/>
          <w:b w:val="false"/>
          <w:i w:val="false"/>
          <w:color w:val="000000"/>
          <w:sz w:val="28"/>
        </w:rPr>
        <w:t>
      36) Алаң, Тасөткел ауылы, Тәуелсіздік көшесі, 22,</w:t>
      </w:r>
    </w:p>
    <w:p>
      <w:pPr>
        <w:spacing w:after="0"/>
        <w:ind w:left="0"/>
        <w:jc w:val="both"/>
      </w:pPr>
      <w:r>
        <w:rPr>
          <w:rFonts w:ascii="Times New Roman"/>
          <w:b w:val="false"/>
          <w:i w:val="false"/>
          <w:color w:val="000000"/>
          <w:sz w:val="28"/>
        </w:rPr>
        <w:t>
      37) Бейбіт жиналыстарды өткізу үшін жүру бағыты: Тасөткел ауылы, Абай көшесімен Тәуелсіздік көшесіне дейін;</w:t>
      </w:r>
    </w:p>
    <w:p>
      <w:pPr>
        <w:spacing w:after="0"/>
        <w:ind w:left="0"/>
        <w:jc w:val="both"/>
      </w:pPr>
      <w:r>
        <w:rPr>
          <w:rFonts w:ascii="Times New Roman"/>
          <w:b w:val="false"/>
          <w:i w:val="false"/>
          <w:color w:val="000000"/>
          <w:sz w:val="28"/>
        </w:rPr>
        <w:t>
      38) Алаң, Тассуат ауылы, Ыбырай Алтынсарин көшесі, 8;</w:t>
      </w:r>
    </w:p>
    <w:p>
      <w:pPr>
        <w:spacing w:after="0"/>
        <w:ind w:left="0"/>
        <w:jc w:val="both"/>
      </w:pPr>
      <w:r>
        <w:rPr>
          <w:rFonts w:ascii="Times New Roman"/>
          <w:b w:val="false"/>
          <w:i w:val="false"/>
          <w:color w:val="000000"/>
          <w:sz w:val="28"/>
        </w:rPr>
        <w:t>
      39) Бейбіт жиналыстарды өткізу үшін жүру бағыты: Тассуат ауылы, Целинная көшесімен Ыбырай Алтынсарин көшесіне дейін;</w:t>
      </w:r>
    </w:p>
    <w:p>
      <w:pPr>
        <w:spacing w:after="0"/>
        <w:ind w:left="0"/>
        <w:jc w:val="both"/>
      </w:pPr>
      <w:r>
        <w:rPr>
          <w:rFonts w:ascii="Times New Roman"/>
          <w:b w:val="false"/>
          <w:i w:val="false"/>
          <w:color w:val="000000"/>
          <w:sz w:val="28"/>
        </w:rPr>
        <w:t>
      40) Алаң, Үшқарасу ауылы, Дінмұхаммед Қонаев көшесі, 13А;</w:t>
      </w:r>
    </w:p>
    <w:p>
      <w:pPr>
        <w:spacing w:after="0"/>
        <w:ind w:left="0"/>
        <w:jc w:val="both"/>
      </w:pPr>
      <w:r>
        <w:rPr>
          <w:rFonts w:ascii="Times New Roman"/>
          <w:b w:val="false"/>
          <w:i w:val="false"/>
          <w:color w:val="000000"/>
          <w:sz w:val="28"/>
        </w:rPr>
        <w:t>
      41) Бейбіт жиналыстарды өткізу үшін жүру бағыты: Үшқарасу ауылы, Жеңіс көшесімен Дінмұхаммед Қонаев көшесіне дейін;</w:t>
      </w:r>
    </w:p>
    <w:p>
      <w:pPr>
        <w:spacing w:after="0"/>
        <w:ind w:left="0"/>
        <w:jc w:val="both"/>
      </w:pPr>
      <w:r>
        <w:rPr>
          <w:rFonts w:ascii="Times New Roman"/>
          <w:b w:val="false"/>
          <w:i w:val="false"/>
          <w:color w:val="000000"/>
          <w:sz w:val="28"/>
        </w:rPr>
        <w:t>
      42) Алаң, Шойындыкөл ауылы, Школьная көшесі, 2А;</w:t>
      </w:r>
    </w:p>
    <w:p>
      <w:pPr>
        <w:spacing w:after="0"/>
        <w:ind w:left="0"/>
        <w:jc w:val="both"/>
      </w:pPr>
      <w:r>
        <w:rPr>
          <w:rFonts w:ascii="Times New Roman"/>
          <w:b w:val="false"/>
          <w:i w:val="false"/>
          <w:color w:val="000000"/>
          <w:sz w:val="28"/>
        </w:rPr>
        <w:t>
      43) Бейбіт жиналыстарды өткізу үшін жүру бағыты: Шойындыкөл ауылы, Квартальная көшесімен Школьная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12 қазандағы</w:t>
            </w:r>
            <w:r>
              <w:br/>
            </w:r>
            <w:r>
              <w:rPr>
                <w:rFonts w:ascii="Times New Roman"/>
                <w:b w:val="false"/>
                <w:i w:val="false"/>
                <w:color w:val="000000"/>
                <w:sz w:val="20"/>
              </w:rPr>
              <w:t>№ 7С-15/4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7С-2/2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Жарқайың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000000"/>
          <w:sz w:val="28"/>
        </w:rPr>
        <w:t xml:space="preserve">
      1. Жарқайың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 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Жарқайың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Алаң, Державин қаласы, Ленина көшесі 34, шекті толу нормасы 150 адам;</w:t>
      </w:r>
    </w:p>
    <w:p>
      <w:pPr>
        <w:spacing w:after="0"/>
        <w:ind w:left="0"/>
        <w:jc w:val="both"/>
      </w:pPr>
      <w:r>
        <w:rPr>
          <w:rFonts w:ascii="Times New Roman"/>
          <w:b w:val="false"/>
          <w:i w:val="false"/>
          <w:color w:val="000000"/>
          <w:sz w:val="28"/>
        </w:rPr>
        <w:t>
      2) Алаң, Державин қаласы, Захарова көшесі, 37, шекті толу нормасы 100 адам;</w:t>
      </w:r>
    </w:p>
    <w:p>
      <w:pPr>
        <w:spacing w:after="0"/>
        <w:ind w:left="0"/>
        <w:jc w:val="both"/>
      </w:pPr>
      <w:r>
        <w:rPr>
          <w:rFonts w:ascii="Times New Roman"/>
          <w:b w:val="false"/>
          <w:i w:val="false"/>
          <w:color w:val="000000"/>
          <w:sz w:val="28"/>
        </w:rPr>
        <w:t>
      3) бейбіт жиналыстарды өткізу үшін жүру бағыты: Державин қаласы, Вокзальная және Ленина көшелерінің қиылысынан Ленина көшесінің бойымен алаңға дейін, шекті толу нормасы 100 адам;</w:t>
      </w:r>
    </w:p>
    <w:p>
      <w:pPr>
        <w:spacing w:after="0"/>
        <w:ind w:left="0"/>
        <w:jc w:val="both"/>
      </w:pPr>
      <w:r>
        <w:rPr>
          <w:rFonts w:ascii="Times New Roman"/>
          <w:b w:val="false"/>
          <w:i w:val="false"/>
          <w:color w:val="000000"/>
          <w:sz w:val="28"/>
        </w:rPr>
        <w:t>
      4) Алаң, Бірсуат ауылы, Абай көшесі, 14, шекті толу нормасы 100 адам;</w:t>
      </w:r>
    </w:p>
    <w:p>
      <w:pPr>
        <w:spacing w:after="0"/>
        <w:ind w:left="0"/>
        <w:jc w:val="both"/>
      </w:pPr>
      <w:r>
        <w:rPr>
          <w:rFonts w:ascii="Times New Roman"/>
          <w:b w:val="false"/>
          <w:i w:val="false"/>
          <w:color w:val="000000"/>
          <w:sz w:val="28"/>
        </w:rPr>
        <w:t>
      5) бейбіт жиналыстарды өткізу үшін жүру бағыты: Бірсуат ауылы, Позднякова көшесімен Абай көшесіне дейін, шекті толу нормасы 100 адам;</w:t>
      </w:r>
    </w:p>
    <w:p>
      <w:pPr>
        <w:spacing w:after="0"/>
        <w:ind w:left="0"/>
        <w:jc w:val="both"/>
      </w:pPr>
      <w:r>
        <w:rPr>
          <w:rFonts w:ascii="Times New Roman"/>
          <w:b w:val="false"/>
          <w:i w:val="false"/>
          <w:color w:val="000000"/>
          <w:sz w:val="28"/>
        </w:rPr>
        <w:t>
      6) Алаң, Уәлиханов ауылы, Мира көшесі, 19А, шекті толу нормасы 100 адам;</w:t>
      </w:r>
    </w:p>
    <w:p>
      <w:pPr>
        <w:spacing w:after="0"/>
        <w:ind w:left="0"/>
        <w:jc w:val="both"/>
      </w:pPr>
      <w:r>
        <w:rPr>
          <w:rFonts w:ascii="Times New Roman"/>
          <w:b w:val="false"/>
          <w:i w:val="false"/>
          <w:color w:val="000000"/>
          <w:sz w:val="28"/>
        </w:rPr>
        <w:t>
      7) бейбіт жиналыстарды өткізу үшін жүру бағыты: Уәлиханов ауылы, Комсомольская көшесімен Мира көшесіне дейін, шекті толу нормасы 100 адам;</w:t>
      </w:r>
    </w:p>
    <w:p>
      <w:pPr>
        <w:spacing w:after="0"/>
        <w:ind w:left="0"/>
        <w:jc w:val="both"/>
      </w:pPr>
      <w:r>
        <w:rPr>
          <w:rFonts w:ascii="Times New Roman"/>
          <w:b w:val="false"/>
          <w:i w:val="false"/>
          <w:color w:val="000000"/>
          <w:sz w:val="28"/>
        </w:rPr>
        <w:t>
      8) Алаң, Гастелло ауылы, Юность даңғылы, 7,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Гастелло ауылы, Целинная көшесімен Юность даңғылына дейін, шекті толу нормасы 50 адам;</w:t>
      </w:r>
    </w:p>
    <w:p>
      <w:pPr>
        <w:spacing w:after="0"/>
        <w:ind w:left="0"/>
        <w:jc w:val="both"/>
      </w:pPr>
      <w:r>
        <w:rPr>
          <w:rFonts w:ascii="Times New Roman"/>
          <w:b w:val="false"/>
          <w:i w:val="false"/>
          <w:color w:val="000000"/>
          <w:sz w:val="28"/>
        </w:rPr>
        <w:t>
      10) Алаң, Далабай ауылы, Ленина көшесі, 3, шекті толу нормасы 30 адам;</w:t>
      </w:r>
    </w:p>
    <w:p>
      <w:pPr>
        <w:spacing w:after="0"/>
        <w:ind w:left="0"/>
        <w:jc w:val="both"/>
      </w:pPr>
      <w:r>
        <w:rPr>
          <w:rFonts w:ascii="Times New Roman"/>
          <w:b w:val="false"/>
          <w:i w:val="false"/>
          <w:color w:val="000000"/>
          <w:sz w:val="28"/>
        </w:rPr>
        <w:t>
      11) бейбіт жиналыстарды өткізу үшін жүру бағыты: Далабай ауылы, Оспанов тұйық көшесінен Ленина көшесіне дейін, шекті толу нормасы 30 адам;</w:t>
      </w:r>
    </w:p>
    <w:p>
      <w:pPr>
        <w:spacing w:after="0"/>
        <w:ind w:left="0"/>
        <w:jc w:val="both"/>
      </w:pPr>
      <w:r>
        <w:rPr>
          <w:rFonts w:ascii="Times New Roman"/>
          <w:b w:val="false"/>
          <w:i w:val="false"/>
          <w:color w:val="000000"/>
          <w:sz w:val="28"/>
        </w:rPr>
        <w:t>
      12) Алаң, Тасты-Талды ауылы, Ленина көшесі, 2, шекті толу нормасы 100 адам;</w:t>
      </w:r>
    </w:p>
    <w:p>
      <w:pPr>
        <w:spacing w:after="0"/>
        <w:ind w:left="0"/>
        <w:jc w:val="both"/>
      </w:pPr>
      <w:r>
        <w:rPr>
          <w:rFonts w:ascii="Times New Roman"/>
          <w:b w:val="false"/>
          <w:i w:val="false"/>
          <w:color w:val="000000"/>
          <w:sz w:val="28"/>
        </w:rPr>
        <w:t>
      13) бейбіт жиналыстарды өткізу үшін жүру бағыты: Тасты-Талды ауылы, Абай көшесімен Ленина көшесіне дейін, шекті толу нормасы 100 адам;</w:t>
      </w:r>
    </w:p>
    <w:p>
      <w:pPr>
        <w:spacing w:after="0"/>
        <w:ind w:left="0"/>
        <w:jc w:val="both"/>
      </w:pPr>
      <w:r>
        <w:rPr>
          <w:rFonts w:ascii="Times New Roman"/>
          <w:b w:val="false"/>
          <w:i w:val="false"/>
          <w:color w:val="000000"/>
          <w:sz w:val="28"/>
        </w:rPr>
        <w:t>
      14) Алаң, Зерноградское ауылы, Целинная көшесі, 16, шекті толу нормасы 30 адам;</w:t>
      </w:r>
    </w:p>
    <w:p>
      <w:pPr>
        <w:spacing w:after="0"/>
        <w:ind w:left="0"/>
        <w:jc w:val="both"/>
      </w:pPr>
      <w:r>
        <w:rPr>
          <w:rFonts w:ascii="Times New Roman"/>
          <w:b w:val="false"/>
          <w:i w:val="false"/>
          <w:color w:val="000000"/>
          <w:sz w:val="28"/>
        </w:rPr>
        <w:t>
      15) бейбіт жиналыстарды өткізу үшін жүру бағыты: Зерноградское ауылы, Октябрьская көшесімен Целинная көшесіне дейін, шекті толу нормасы 30 адам;</w:t>
      </w:r>
    </w:p>
    <w:p>
      <w:pPr>
        <w:spacing w:after="0"/>
        <w:ind w:left="0"/>
        <w:jc w:val="both"/>
      </w:pPr>
      <w:r>
        <w:rPr>
          <w:rFonts w:ascii="Times New Roman"/>
          <w:b w:val="false"/>
          <w:i w:val="false"/>
          <w:color w:val="000000"/>
          <w:sz w:val="28"/>
        </w:rPr>
        <w:t>
      16) Алаң, Костычево ауылы, Мира көшесі, 3, шекті толу нормасы 100 адам;</w:t>
      </w:r>
    </w:p>
    <w:p>
      <w:pPr>
        <w:spacing w:after="0"/>
        <w:ind w:left="0"/>
        <w:jc w:val="both"/>
      </w:pPr>
      <w:r>
        <w:rPr>
          <w:rFonts w:ascii="Times New Roman"/>
          <w:b w:val="false"/>
          <w:i w:val="false"/>
          <w:color w:val="000000"/>
          <w:sz w:val="28"/>
        </w:rPr>
        <w:t>
      17) бейбіт жиналыстарды өткізу үшін жүру бағыты: Костычево ауылы, Московская көшесімен Мира көшесіне дейін, шекті толу нормасы 100 адам;</w:t>
      </w:r>
    </w:p>
    <w:p>
      <w:pPr>
        <w:spacing w:after="0"/>
        <w:ind w:left="0"/>
        <w:jc w:val="both"/>
      </w:pPr>
      <w:r>
        <w:rPr>
          <w:rFonts w:ascii="Times New Roman"/>
          <w:b w:val="false"/>
          <w:i w:val="false"/>
          <w:color w:val="000000"/>
          <w:sz w:val="28"/>
        </w:rPr>
        <w:t>
      18) Алаң, Донское ауылы, Рубцова көшесі, 3, шекті толу нормасы 50 адам;</w:t>
      </w:r>
    </w:p>
    <w:p>
      <w:pPr>
        <w:spacing w:after="0"/>
        <w:ind w:left="0"/>
        <w:jc w:val="both"/>
      </w:pPr>
      <w:r>
        <w:rPr>
          <w:rFonts w:ascii="Times New Roman"/>
          <w:b w:val="false"/>
          <w:i w:val="false"/>
          <w:color w:val="000000"/>
          <w:sz w:val="28"/>
        </w:rPr>
        <w:t>
      19) бейбіт жиналыстарды өткізу үшін жүру бағыты: Донское ауылы, Ленина көшесімен Рубцова көшесіне дейін, шекті толу нормасы 50 адам;</w:t>
      </w:r>
    </w:p>
    <w:p>
      <w:pPr>
        <w:spacing w:after="0"/>
        <w:ind w:left="0"/>
        <w:jc w:val="both"/>
      </w:pPr>
      <w:r>
        <w:rPr>
          <w:rFonts w:ascii="Times New Roman"/>
          <w:b w:val="false"/>
          <w:i w:val="false"/>
          <w:color w:val="000000"/>
          <w:sz w:val="28"/>
        </w:rPr>
        <w:t>
      20) Алаң, Құмсуат ауылы, Целинная көшесі, 27, шекті толу нормасы 50 адам;</w:t>
      </w:r>
    </w:p>
    <w:p>
      <w:pPr>
        <w:spacing w:after="0"/>
        <w:ind w:left="0"/>
        <w:jc w:val="both"/>
      </w:pPr>
      <w:r>
        <w:rPr>
          <w:rFonts w:ascii="Times New Roman"/>
          <w:b w:val="false"/>
          <w:i w:val="false"/>
          <w:color w:val="000000"/>
          <w:sz w:val="28"/>
        </w:rPr>
        <w:t>
      21) бейбіт жиналыстарды өткізу үшін жүру бағыты: Құмсуат ауылы, Мира көшесімен Целинная көшесіне дейін, шекті толу нормасы 50 адам;</w:t>
      </w:r>
    </w:p>
    <w:p>
      <w:pPr>
        <w:spacing w:after="0"/>
        <w:ind w:left="0"/>
        <w:jc w:val="both"/>
      </w:pPr>
      <w:r>
        <w:rPr>
          <w:rFonts w:ascii="Times New Roman"/>
          <w:b w:val="false"/>
          <w:i w:val="false"/>
          <w:color w:val="000000"/>
          <w:sz w:val="28"/>
        </w:rPr>
        <w:t>
      22) Алаң, Львовское ауылы, Клубная көшесі, 7, шекті толу нормасы 100 адам;</w:t>
      </w:r>
    </w:p>
    <w:p>
      <w:pPr>
        <w:spacing w:after="0"/>
        <w:ind w:left="0"/>
        <w:jc w:val="both"/>
      </w:pPr>
      <w:r>
        <w:rPr>
          <w:rFonts w:ascii="Times New Roman"/>
          <w:b w:val="false"/>
          <w:i w:val="false"/>
          <w:color w:val="000000"/>
          <w:sz w:val="28"/>
        </w:rPr>
        <w:t>
      23) бейбіт жиналыстарды өткізу үшін жүру бағыты: Львовское ауылы, Ленина көшесімен Клубная көшесіне дейін, шекті толу нормасы 100 адам;</w:t>
      </w:r>
    </w:p>
    <w:p>
      <w:pPr>
        <w:spacing w:after="0"/>
        <w:ind w:left="0"/>
        <w:jc w:val="both"/>
      </w:pPr>
      <w:r>
        <w:rPr>
          <w:rFonts w:ascii="Times New Roman"/>
          <w:b w:val="false"/>
          <w:i w:val="false"/>
          <w:color w:val="000000"/>
          <w:sz w:val="28"/>
        </w:rPr>
        <w:t>
      24) Алаң, Нахимовка ауылы, Ленина көшесі, 1, шекті толу нормасы 40 адам;</w:t>
      </w:r>
    </w:p>
    <w:p>
      <w:pPr>
        <w:spacing w:after="0"/>
        <w:ind w:left="0"/>
        <w:jc w:val="both"/>
      </w:pPr>
      <w:r>
        <w:rPr>
          <w:rFonts w:ascii="Times New Roman"/>
          <w:b w:val="false"/>
          <w:i w:val="false"/>
          <w:color w:val="000000"/>
          <w:sz w:val="28"/>
        </w:rPr>
        <w:t>
      25) бейбіт жиналыстарды өткізу үшін жүру бағыты: Нахимовка ауылы, Приишимская көшесімен Ленина көшесіне дейін, шекті толу нормасы 40 адам;</w:t>
      </w:r>
    </w:p>
    <w:p>
      <w:pPr>
        <w:spacing w:after="0"/>
        <w:ind w:left="0"/>
        <w:jc w:val="both"/>
      </w:pPr>
      <w:r>
        <w:rPr>
          <w:rFonts w:ascii="Times New Roman"/>
          <w:b w:val="false"/>
          <w:i w:val="false"/>
          <w:color w:val="000000"/>
          <w:sz w:val="28"/>
        </w:rPr>
        <w:t>
      26) Алаң, Баранкөл ауылы, Набережная көшесі, 47, шекті толу нормасы 20 адам;</w:t>
      </w:r>
    </w:p>
    <w:p>
      <w:pPr>
        <w:spacing w:after="0"/>
        <w:ind w:left="0"/>
        <w:jc w:val="both"/>
      </w:pPr>
      <w:r>
        <w:rPr>
          <w:rFonts w:ascii="Times New Roman"/>
          <w:b w:val="false"/>
          <w:i w:val="false"/>
          <w:color w:val="000000"/>
          <w:sz w:val="28"/>
        </w:rPr>
        <w:t>
      27) бейбіт жиналыстарды өткізу үшін жүру бағыты: Баранкөл ауылы, Центральная көшесімен Набережная көшесіне дейін, шекті толу нормасы 20 адам;</w:t>
      </w:r>
    </w:p>
    <w:p>
      <w:pPr>
        <w:spacing w:after="0"/>
        <w:ind w:left="0"/>
        <w:jc w:val="both"/>
      </w:pPr>
      <w:r>
        <w:rPr>
          <w:rFonts w:ascii="Times New Roman"/>
          <w:b w:val="false"/>
          <w:i w:val="false"/>
          <w:color w:val="000000"/>
          <w:sz w:val="28"/>
        </w:rPr>
        <w:t>
      28) Алаң, Отрадное ауылы, Жастар көшесі, 2А, шекті толу нормасы 80 адам;</w:t>
      </w:r>
    </w:p>
    <w:p>
      <w:pPr>
        <w:spacing w:after="0"/>
        <w:ind w:left="0"/>
        <w:jc w:val="both"/>
      </w:pPr>
      <w:r>
        <w:rPr>
          <w:rFonts w:ascii="Times New Roman"/>
          <w:b w:val="false"/>
          <w:i w:val="false"/>
          <w:color w:val="000000"/>
          <w:sz w:val="28"/>
        </w:rPr>
        <w:t>
      29) бейбіт жиналыстарды өткізу үшін жүру бағыты: Отрадное ауылы, Сәкен Сейфуллин көшесімен Жастар көшесіне дейін, шекті толу нормасы 80 адам;</w:t>
      </w:r>
    </w:p>
    <w:p>
      <w:pPr>
        <w:spacing w:after="0"/>
        <w:ind w:left="0"/>
        <w:jc w:val="both"/>
      </w:pPr>
      <w:r>
        <w:rPr>
          <w:rFonts w:ascii="Times New Roman"/>
          <w:b w:val="false"/>
          <w:i w:val="false"/>
          <w:color w:val="000000"/>
          <w:sz w:val="28"/>
        </w:rPr>
        <w:t>
      30) Алаң, Кенское ауылы, Жастар көшесі, 5, шекті толу нормасы 50 адам;</w:t>
      </w:r>
    </w:p>
    <w:p>
      <w:pPr>
        <w:spacing w:after="0"/>
        <w:ind w:left="0"/>
        <w:jc w:val="both"/>
      </w:pPr>
      <w:r>
        <w:rPr>
          <w:rFonts w:ascii="Times New Roman"/>
          <w:b w:val="false"/>
          <w:i w:val="false"/>
          <w:color w:val="000000"/>
          <w:sz w:val="28"/>
        </w:rPr>
        <w:t>
      31) бейбіт жиналыстарды өткізу үшін жүру бағыты: Кенское ауылы, Бекет көшесімен Жастар көшесіне дейін, шекті толу нормасы 50 адам;</w:t>
      </w:r>
    </w:p>
    <w:p>
      <w:pPr>
        <w:spacing w:after="0"/>
        <w:ind w:left="0"/>
        <w:jc w:val="both"/>
      </w:pPr>
      <w:r>
        <w:rPr>
          <w:rFonts w:ascii="Times New Roman"/>
          <w:b w:val="false"/>
          <w:i w:val="false"/>
          <w:color w:val="000000"/>
          <w:sz w:val="28"/>
        </w:rPr>
        <w:t>
      32) Алаң, Пригородное ауылы, Рабочих даңғылы, 16, шекті толу нормасы 100 адам;</w:t>
      </w:r>
    </w:p>
    <w:p>
      <w:pPr>
        <w:spacing w:after="0"/>
        <w:ind w:left="0"/>
        <w:jc w:val="both"/>
      </w:pPr>
      <w:r>
        <w:rPr>
          <w:rFonts w:ascii="Times New Roman"/>
          <w:b w:val="false"/>
          <w:i w:val="false"/>
          <w:color w:val="000000"/>
          <w:sz w:val="28"/>
        </w:rPr>
        <w:t>
      33) бейбіт жиналыстарды өткізу үшін жүру бағыты: Пригородное ауылы, Молодежная көшесімен Рабочих даңғылына дейін, шекті толу нормасы 100 адам;</w:t>
      </w:r>
    </w:p>
    <w:p>
      <w:pPr>
        <w:spacing w:after="0"/>
        <w:ind w:left="0"/>
        <w:jc w:val="both"/>
      </w:pPr>
      <w:r>
        <w:rPr>
          <w:rFonts w:ascii="Times New Roman"/>
          <w:b w:val="false"/>
          <w:i w:val="false"/>
          <w:color w:val="000000"/>
          <w:sz w:val="28"/>
        </w:rPr>
        <w:t>
      34) Алаң, Пятигорское ауылы, Қасым Даулеталин көшесі, 33, шекті толу нормасы 60 адам;</w:t>
      </w:r>
    </w:p>
    <w:p>
      <w:pPr>
        <w:spacing w:after="0"/>
        <w:ind w:left="0"/>
        <w:jc w:val="both"/>
      </w:pPr>
      <w:r>
        <w:rPr>
          <w:rFonts w:ascii="Times New Roman"/>
          <w:b w:val="false"/>
          <w:i w:val="false"/>
          <w:color w:val="000000"/>
          <w:sz w:val="28"/>
        </w:rPr>
        <w:t>
      35) бейбіт жиналыстарды өткізу үшін жүру бағыты: Пятигорское ауылы, Жеңіс көшесімен Қасым Даулеталин көшесіне дейін, шекті толу нормасы 60 адам;</w:t>
      </w:r>
    </w:p>
    <w:p>
      <w:pPr>
        <w:spacing w:after="0"/>
        <w:ind w:left="0"/>
        <w:jc w:val="both"/>
      </w:pPr>
      <w:r>
        <w:rPr>
          <w:rFonts w:ascii="Times New Roman"/>
          <w:b w:val="false"/>
          <w:i w:val="false"/>
          <w:color w:val="000000"/>
          <w:sz w:val="28"/>
        </w:rPr>
        <w:t>
      36) Алаң, Тасөткел ауылы, Тәуелсіздік көшесі, 22, шекті толу нормасы 50 адам;</w:t>
      </w:r>
    </w:p>
    <w:p>
      <w:pPr>
        <w:spacing w:after="0"/>
        <w:ind w:left="0"/>
        <w:jc w:val="both"/>
      </w:pPr>
      <w:r>
        <w:rPr>
          <w:rFonts w:ascii="Times New Roman"/>
          <w:b w:val="false"/>
          <w:i w:val="false"/>
          <w:color w:val="000000"/>
          <w:sz w:val="28"/>
        </w:rPr>
        <w:t>
      37) бейбіт жиналыстарды өткізу үшін жүру бағыты: Тасөткел ауылы, Абай көшесімен Тәуелсіздік көшесіне дейін, шекті толу нормасы 50 адам;</w:t>
      </w:r>
    </w:p>
    <w:p>
      <w:pPr>
        <w:spacing w:after="0"/>
        <w:ind w:left="0"/>
        <w:jc w:val="both"/>
      </w:pPr>
      <w:r>
        <w:rPr>
          <w:rFonts w:ascii="Times New Roman"/>
          <w:b w:val="false"/>
          <w:i w:val="false"/>
          <w:color w:val="000000"/>
          <w:sz w:val="28"/>
        </w:rPr>
        <w:t>
      38) Алаң, Тассуат ауылы, Ыбырай Алтынсарин көшесі, 8, шекті толу нормасы 100 адам;</w:t>
      </w:r>
    </w:p>
    <w:p>
      <w:pPr>
        <w:spacing w:after="0"/>
        <w:ind w:left="0"/>
        <w:jc w:val="both"/>
      </w:pPr>
      <w:r>
        <w:rPr>
          <w:rFonts w:ascii="Times New Roman"/>
          <w:b w:val="false"/>
          <w:i w:val="false"/>
          <w:color w:val="000000"/>
          <w:sz w:val="28"/>
        </w:rPr>
        <w:t>
      39) бейбіт жиналыстарды өткізу үшін жүру бағыты: Тассуат ауылы, Целинная көшесімен Ыбырай Алтынсарин көшесіне дейін, шекті толу нормасы 100 адам;</w:t>
      </w:r>
    </w:p>
    <w:p>
      <w:pPr>
        <w:spacing w:after="0"/>
        <w:ind w:left="0"/>
        <w:jc w:val="both"/>
      </w:pPr>
      <w:r>
        <w:rPr>
          <w:rFonts w:ascii="Times New Roman"/>
          <w:b w:val="false"/>
          <w:i w:val="false"/>
          <w:color w:val="000000"/>
          <w:sz w:val="28"/>
        </w:rPr>
        <w:t>
      40) Алаң, Үшқарасу ауылы, Дінмұхаммед Қонаев көшесі, 13А, шекті толу нормасы 50 адам;</w:t>
      </w:r>
    </w:p>
    <w:p>
      <w:pPr>
        <w:spacing w:after="0"/>
        <w:ind w:left="0"/>
        <w:jc w:val="both"/>
      </w:pPr>
      <w:r>
        <w:rPr>
          <w:rFonts w:ascii="Times New Roman"/>
          <w:b w:val="false"/>
          <w:i w:val="false"/>
          <w:color w:val="000000"/>
          <w:sz w:val="28"/>
        </w:rPr>
        <w:t>
      41) бейбіт жиналыстарды өткізу үшін жүру бағыты: Үшқарасу ауылы, Жеңіс көшесімен Дінмұхаммед Қонаев көшесіне дейін, шекті толу нормасы 50 адам;</w:t>
      </w:r>
    </w:p>
    <w:p>
      <w:pPr>
        <w:spacing w:after="0"/>
        <w:ind w:left="0"/>
        <w:jc w:val="both"/>
      </w:pPr>
      <w:r>
        <w:rPr>
          <w:rFonts w:ascii="Times New Roman"/>
          <w:b w:val="false"/>
          <w:i w:val="false"/>
          <w:color w:val="000000"/>
          <w:sz w:val="28"/>
        </w:rPr>
        <w:t>
      42) Алаң, Шойындыкөл ауылы, Школьная көшесі, 2А, шекті толу нормасы 60 адам;</w:t>
      </w:r>
    </w:p>
    <w:p>
      <w:pPr>
        <w:spacing w:after="0"/>
        <w:ind w:left="0"/>
        <w:jc w:val="both"/>
      </w:pPr>
      <w:r>
        <w:rPr>
          <w:rFonts w:ascii="Times New Roman"/>
          <w:b w:val="false"/>
          <w:i w:val="false"/>
          <w:color w:val="000000"/>
          <w:sz w:val="28"/>
        </w:rPr>
        <w:t>
      43) бейбіт жиналыстарды өткізу үшін жүру бағыты: Шойындыкөл ауылы, Квартальная көшесімен Школьная көшесіне дейін, шекті толу нормасы 60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жиналыстарды ұйымдастыру және өткізу үшін арнайы орындарда киіз үйлер, шатырлар, өзге де құрылыстар орнатуға жол берілмейді.</w:t>
      </w:r>
    </w:p>
    <w:p>
      <w:pPr>
        <w:spacing w:after="0"/>
        <w:ind w:left="0"/>
        <w:jc w:val="both"/>
      </w:pPr>
      <w:r>
        <w:rPr>
          <w:rFonts w:ascii="Times New Roman"/>
          <w:b w:val="false"/>
          <w:i w:val="false"/>
          <w:color w:val="000000"/>
          <w:sz w:val="28"/>
        </w:rPr>
        <w:t>
      6. Дәл сол бір жерде (немесе) дәл сол бір жүру бағыты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Жарқайың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12 қазандағы</w:t>
            </w:r>
            <w:r>
              <w:br/>
            </w:r>
            <w:r>
              <w:rPr>
                <w:rFonts w:ascii="Times New Roman"/>
                <w:b w:val="false"/>
                <w:i w:val="false"/>
                <w:color w:val="000000"/>
                <w:sz w:val="20"/>
              </w:rPr>
              <w:t>№ 7С-15/4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7С-2/2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Жарқайың ауданында пикеттеуді өткізуге жол берілмейтін іргелес аумақтардың шекаралары</w:t>
      </w:r>
    </w:p>
    <w:p>
      <w:pPr>
        <w:spacing w:after="0"/>
        <w:ind w:left="0"/>
        <w:jc w:val="both"/>
      </w:pPr>
      <w:r>
        <w:rPr>
          <w:rFonts w:ascii="Times New Roman"/>
          <w:b w:val="false"/>
          <w:i w:val="false"/>
          <w:color w:val="000000"/>
          <w:sz w:val="28"/>
        </w:rPr>
        <w:t>
      Жарқайың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