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bf1e" w14:textId="528b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2020 жылғы 24 желтоқсандағы № 6С-66/2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2021 жылғы 19 наурыздағы № 7С-5/2 шешімі. Ақмола облысының Әділет департаментінде 2021 жылғы 29 наурызда № 8403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"2021-2023 жылдарға арналған аудандық бюджет туралы" 2020 жылғы 24 желтоқсандағы № 6С-66/2 (Нормативтік құқықтық актілерді мемлекеттік тіркеу тізілімінде № 8306 тіркелген, 2021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- 3 513 044,0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- 462 874,0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- 40 738,0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- 2 993 307,0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- 3 710 271,9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- 1 534,0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- 2 841,0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- 22800,0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- 22800,0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-221 561,9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- 221 561,9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3710271,9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-221561,9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