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25ee3" w14:textId="ea25e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&amp;#601;кімдері аппараттарының мемлекеттік қызметшілеріне көтерме жәрдемақы және тұрғын үй сатып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Жарқайың аудандық мәслихатының 2021 жылғы 19 қаңтардағы № 7С-2/3 шешімі. Ақмола облысының Әділет департаментінде 2021 жылғы 2 ақпанда № 8345 болып тіркелді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Қазақстан Республикасы Үкіметінің 2009 жылғы 18 ақпандағы № 183 қаулысының </w:t>
      </w:r>
      <w:r>
        <w:rPr>
          <w:rFonts w:ascii="Times New Roman"/>
          <w:b w:val="false"/>
          <w:i w:val="false"/>
          <w:color w:val="000000"/>
          <w:sz w:val="28"/>
        </w:rPr>
        <w:t>2 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2021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əкімдері аппараттарының мемлекеттік қызметшілеріне көрсетілсін:</w:t>
      </w:r>
    </w:p>
    <w:bookmarkEnd w:id="1"/>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бір мың бес жүз еселік айлық есептік көрсеткіштен аспайтын сомада бюджеттік кредит.</w:t>
      </w:r>
    </w:p>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А.Бейсен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