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34c4" w14:textId="bed3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жер салығының мөлшерлемелерін және тұрғын үй қоры, соның ішінде оның жанындағы құрылыстар мен құрылысжайлар алып жатқан жерлерге базалық салықтық мөлшерлемелерін жоғарылату (төмендету)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26 қарашадағы № 15/3 шешімі. Қазақстан Республикасының Әділет министрлігінде 2021 жылғы 30 қарашада № 25477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Ақмола облысы Есіл аудандық мәслихатының 18.03.2022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ауданының жер салығының мөлшерлемелері азайтылсын немесе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18.03.2022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ауданының тұрғын үй қоры, соның ішінде оның жанындағы құрылыстар мен құрылысжайлар алып жатқан жерлерге базалық салықтық мөлшерлемелері азайтылсын немесе арттырылсын.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Есіл аудандық мәслихатының 18.03.2022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мәслихатының кейбір шешімдерінің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өкілеттілігін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жер салығының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жоғарылату (+), төмендету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тұрғын үй қоры, соның ішінде оның жанындағы құрылыстар мен құрылысжайлар алып жатқан жерлерге базалық салықтық мөлшерлемелері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Есіл аудандық мәслихатының 18.03.2022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жоғарылату (+), төмендету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аудандық мәслихатының күші жойылды деп танылған кейбір шешімдерінің тізбесі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Есіл ауданы 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мекендерінің, Есіл қаласының жер учаскелеріне жер салығының мөлшерлемелерін арттыру (азайту) туралы" 2015 жылғы 28 сәуірдегі № 42/6 (Нормативтік құқықтық актілерді мемлекеттік тіркеу тізілімінде № 4816 болып тіркелген);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Есіл ауданы 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 2015 жылғы 28 сәуірдегі № 42/6 "Есіл ауданы ауылдық елді мекендерінің, Есіл қаласының жер учаскелеріне жер салығының базалық мөлшерлемелерін жоғарылату (төмендету) туралы" 2016 жылғы 14 сәуірдегі № 2/4 шешіміне өзгеріс енгізу туралы" (Нормативтік құқықтық актілерді мемлекеттік тіркеу тізілімінде № 5300 болып тіркелген);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Есіл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 2015 жылғы 28 сәуірдегі № 42/6 "Есіл ауданы ауылдық елді мекендерінің, Есіл қаласының жер учаскелеріне жер салығының базалық мөлшерлемелерін жоғарылату (төмендету) туралы" 2018 жылғы 2 ақпандағы № 24/3 шешіміне өзгерістер енгізу туралы" (Нормативтік құқықтық актілерді мемлекеттік тіркеу тізілімінде № 6391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