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9bf8" w14:textId="7ef9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2020 жылғы 24 желтоқсандағы № 81/2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30 шілдедегі № 9/3 шешімі. Қазақстан Республикасының Әділет министрлігінде 2021 жылғы 4 тамызда № 23845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"2021-2023 жылдарға арналған аудандық бюджет туралы" 2020 жылғы 24 желтоқсандағы № 81/2 (Нормативтік құқықтық актілерді мемлекеттік тіркеу тізілімінде № 8307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4578605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673130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3871457,8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4615180,9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(- 60823)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72934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(- 48686,9)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48686,9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800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4615180,9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Төиенше жағдайлар жөніндегі жұмыстарды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қоргау және жер қатынастары саласындағы басқа да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қызметі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- 60823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қоргау және жер қатынастары саласындағы басқа да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- 48686,9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