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5f8b" w14:textId="0845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2021 жылғы 16 шілдедегі № а-7/145 қаулысы. Қазақстан Республикасының Әділет министрлігінде 2021 жылғы 16 шілдеде № 23578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үгіттік баспа материалдарын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"Үгіттік баспа материалдарын орналастыру үшін орындар белгілеу және кандидаттарға сайлаушылармен кездесуі үшін үй-жайлар беру туралы" Есіл ауданы әкімдігінің 2020 жылғы 10 қыркүйектегі № а-9/286 (нормативтік құқықтық актілерді мемлекеттік тіркеу тізілімінде № 8017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Есіл ауданы әкімі аппаратының басшысы Ж.Х.Мұсабаевқа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Есіл ауданы әкімдігінің 29.08.2025 </w:t>
      </w:r>
      <w:r>
        <w:rPr>
          <w:rFonts w:ascii="Times New Roman"/>
          <w:b w:val="false"/>
          <w:i w:val="false"/>
          <w:color w:val="ff0000"/>
          <w:sz w:val="28"/>
        </w:rPr>
        <w:t>№ А-8/170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19, "Аксай"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көшесі, 5, "Азан"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1, "Компания "Орион плюс"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Байтурсынұлы көшесі, 8, "Ақмола облысы білім басқармасының Есіл ауданы бойынша білім бөлімі Бұзылық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көшесі, 2, "Ақмола облысы Есіл ауданы Бұзылық ауылдық округі әкімінің аппараты"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32, "Ақмола облысы білім басқармасының Есіл ауданы бойынша білім бөлімі Двуречный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көшесі, 20,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кәсіпорны ауылдық мәдениет үйі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11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10, "Ақмола облысы Есіл ауданының ішкі саясат, мәдениет және тілдерді дамыту бөлімінің орталықтандырылған кітапханалар жүйесі"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бойындағы вокзал алаңы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кәсіпорны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15, "ЖАНЫСПАЙ-ZR"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10,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кәсіпорны ауылдық мәдениет үйі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кәсіпорны ауылдық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10, "Ақмола облысы білім басқармасының Есіл ауданы бойынша білім бөлімі Игілік ауылының Ыбырай Алтынсарин атындағы негізгі орта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көшесі, 9, "Ақмола обласы Есіл ауданы Интернациональный ауылдық округі әкімінің аппараты"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25, "Ақмола облысы білім басқармасының Есіл ауданы бойынша білім бөлімі Калачи ауылының бастауыш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26, "Шагинян С.А." дүкенінің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көшесі, 6, "Ақмола облысы білім басқармасының Есіл ауданы бойынша білім бөлімі Ковыльный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37, "Ақмола облысы Есіл ауданы Красивинский ауылдық округі әкімінің аппараты"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31, "Ақмола облысы білім басқармасының Есіл ауданы бойынша білім бөлімі Красивый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көшесі, 1, жол бөлігінің табельдік үй-жайы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27, "Ақмола облысы білім басқармасының Есіл ауданы бойынша білім бөлімі Курский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9,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кәсіпорын ауылдық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көшесі, 19, "Ақмола облысы білім басқармасының Есіл ауданы бойынша білім бөлімі Құмай ауылының негізгі орта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7, медициналық пункті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2, "Ақмола облысы Есіл ауданы Московское ауылы әкімінің аппараты"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10,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кәсіпорын ауылдық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3, "Орловка"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көшесі, 2, "Приишимье"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7, "Ғарыш" жауапкершілігі шектеулі серіктестігінің әкімшілік ғимаратының жанындағы стенд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30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Днепропетровская көшесі, 8, "ST-Bereket" жауапкершілігі шектеулі серіктестігінің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2, "Ақмола облысы білім басқармасының Есіл ауданы бойынша білім бөлімі Сұрған ауылының негізгі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көшесі, 5б, "Ново-Приречное" жауапкершілігі шектеулі серіктестігі ауылдық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көшесі, 1 А, "Ново-Приречное" жауапкершілігі шектеулі серіктестігінің наубайхана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43, медициналық пункті ғимаратының жанындағы стенд.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