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129b0" w14:textId="c7129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Есіл аудандық мәслихатының 2020 жылғы 25 желтоқсандағы № 82/2 "2021-2023 жылдарға арналған Есіл қаласының, Красногорский кентінің, ауылдардың және ауылдық округтердің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Есіл аудандық мәслихатының 2021 жылғы 25 маусымдағы № 8/2 шешімі. Қазақстан Республикасының Әділет министрлігінде 2021 жылғы 9 шілдеде № 23391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Есіл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Есіл аудандық мәслихатының "2021-2023 жылдарға арналған Есіл қаласының, Красногорский кентінің, ауылдардың және ауылдық округтердің бюджеттері туралы" 2020 жылғы 25 желтоқсандағы № 82/2 (Нормативтік құқықтық актілерді мемлекеттік тізілімінде № 8324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Есіл қаласының бюджеті тиісінше 1, 2 және 3 қосымшаларға сәйкес, 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172439,9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55169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117226,9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175519,8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(- 3079,9)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3079,9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С.Жортымбаев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С.Агымбаева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25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Есіл қаласының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"/>
        <w:gridCol w:w="1734"/>
        <w:gridCol w:w="1117"/>
        <w:gridCol w:w="3187"/>
        <w:gridCol w:w="51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172439,9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55169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53922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16209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36487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117226,9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117226,9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117226,9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756"/>
        <w:gridCol w:w="1594"/>
        <w:gridCol w:w="1594"/>
        <w:gridCol w:w="3701"/>
        <w:gridCol w:w="348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175519,8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95613,8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Елді-мекедерді көркейту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95613,8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95613,8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86793,8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48206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48206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48206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48206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-3079,9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25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Ақсай ауылының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3"/>
        <w:gridCol w:w="1650"/>
        <w:gridCol w:w="1651"/>
        <w:gridCol w:w="3832"/>
        <w:gridCol w:w="31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15239,2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3067,5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Елді-мекедерді көркейту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3067,5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3067,5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2843,5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-1693,2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25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қосымша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Интернациональный ауылдық округінің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-783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