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6d64" w14:textId="52a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28 сәуірдегі № 29/3 "Ақмола облысы Есіл ауданының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13 мамырдағы № 6/5 шешімі. Ақмола облысының Әділет департаментінде 2021 жылғы 19 мамырда № 8487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"Ақмола облысы Есіл ауданының жергілікті қоғамдастық жиналысының регламентін бекіту туралы" 2018 жылғы 28 сәуірдегі № 29/3 (Нормативтік құқықтық актілерді мемлекеттік тіркеу тізілімінде № 6617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