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50fd" w14:textId="06f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19 сәуірдегі № 5/3 шешімі. Ақмола облысының Әділет департаментінде 2021 жылғы 21 сәуірде № 8440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4578604,8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3871457,8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4515180,7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51313,1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(- 51313,1)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ауданның жергілікті атқарушы органының резерві 2000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"КЕЛICIЛДI"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51"/>
        <w:gridCol w:w="3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4515180,7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2"/>
        <w:gridCol w:w="3658"/>
      </w:tblGrid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241696,8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237321,8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 қамтамасыз етуге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 оңалтудың жеке бағдарламасына сәйкес санаторий-курорттық емдеу қызметтерін ұсынуға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6082"/>
      </w:tblGrid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648672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бұйымдармен және тифло-техникалық құралдармен қамтамасыз етуге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санаторий-курорттық емдеу қызметтерін ұсынуға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 инженерлік желілермен тұрғын үйді сатып алуға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әкімінің аппараты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объектілерін жөндеуге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Есіл қаласының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6082"/>
      </w:tblGrid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87226,9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