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f2a01" w14:textId="fdf2a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Біржан сал ауданы әкімдігінің 2018 жылғы 28 наурыздағы № а-3/124 "Біржан сал ауданында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мүгедектерді жұмысқа орналастыру үшін квота белгілеу туралы" қаулысының күші жойылды деп тану туралы</w:t>
      </w:r>
    </w:p>
    <w:p>
      <w:pPr>
        <w:spacing w:after="0"/>
        <w:ind w:left="0"/>
        <w:jc w:val="both"/>
      </w:pPr>
      <w:r>
        <w:rPr>
          <w:rFonts w:ascii="Times New Roman"/>
          <w:b w:val="false"/>
          <w:i w:val="false"/>
          <w:color w:val="000000"/>
          <w:sz w:val="28"/>
        </w:rPr>
        <w:t>Ақмола облысы Біржан сал ауданы әкімдігінің 2021 жылғы 30 желтоқсандағы № а-12/279 қаулысы. Қазақстан Республикасының Әділет министрлігінде 2022 жылғы 11 қаңтарда № 26434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Біржан сал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Біржан сал ауданы әкімдігінің "Біржан сал ауданында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мүгедектерді жұмысқа орналастыру үшін квота белгілеу туралы" 2018 жылғы 22 наурыздағы № а-3/124 (Нормативтік құқықтық актілерді мемлекеттік тіркеу тізілімінде № 6537 болып тіркелген)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Осы қаулының орындалуын бақылау Біржан сал ауданы әкімінің орынбасары О.Т. Ахметоваға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Біржан сал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Д.Есжанов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