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e60f" w14:textId="546e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2021 жылғы 2 тамыздағы № а-7/175 қаулысы. Қазақстан Республикасының Әділет министрлігінде 2021 жылғы 10 тамызда № 23919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атқарушысының 2015 жылғы 27 наурыздағы № 264 бұйрығымен бекітілген Ішкі сауда қағидасынын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Біржан сал ауданы әкімінің орынбасары К.Д. Шәймерденовке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709"/>
        <w:gridCol w:w="1414"/>
        <w:gridCol w:w="1128"/>
        <w:gridCol w:w="959"/>
        <w:gridCol w:w="130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Біржан сал көшесі, "Азаматтарға арналған үкімет" мемлекеттік корпорациясы" коммерциялық емес акционерлік қоғамының Ақмола облысы бойынша филиалының халыққа қызмет көрсету бойынша Біржан сал ауданының бөлімі ғимаратының жанында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ауылы, республикалық маңызы бар "Нұр-Сұлтан – Петропавл, Көкшетау арқылы" автожолының 180 шақырымы (Нұр-Сұлтан қаласынан Көкшетау қаласына бағытының сол жағы)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5шаршы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орын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ауылы, республикалық маңызы бар "Нұр-Сұлтан – Петропавл, Көкшетау арқылы" автожолының 194 шақырымы (Нұр-Сұлтан қаласынан Көкшетау қаласына бағытының сол жағы)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ауылы, республикалық маңызы бар "Нұр-Сұлтан – Петропавл, Көкшетау арқылы" автожолының 194 шақырымы (Нұр-Сұлтан қаласынан Көкшетау қаласына бағытының оң жағы)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орын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ауылы, Ғәрібжан Кәрімов көшесі, мешіт ғимаратының жанында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