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0fd3" w14:textId="b370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2020 жылғы 23 желтоқсандағы № С-60/2 "2021 – 2023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15 сәуірдегі № С-3/2 шешімі. Ақмола облысының Әділет департаментінде 2021 жылғы 20 сәуірде № 8438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"2021 - 2023 жылдарға арналған аудандық бюджет туралы" 2020 жылғы 23 желтоқсандағы № С-60/2 (Нормативтік құқықтық актілерді мемлекеттік тіркеу тізілімінде № 8300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аудандық бюджет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4 751 250,2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1 180 541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3 560 247,2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4 482 598,0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10 662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270 720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12 729,8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аудандық бюджетте 2021 жылдың 1 қаңтарына жинақталған 2067,8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4751250,2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3560247,2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3560247,2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6920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442543,5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300823,5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229229,2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211945,3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259617,1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218036,1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218036,1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566331,9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288348,9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305368,7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2334689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2334689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2334689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-12729,8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8"/>
        <w:gridCol w:w="4382"/>
      </w:tblGrid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130846,8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113344,8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95252,8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қызметін көрсетуге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5618,8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5"/>
        <w:gridCol w:w="2975"/>
      </w:tblGrid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1247523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564699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56220,3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ассистенттерді енгізуге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емдеуге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11727,3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418681,9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(Әбсәләм қажы, Досов, Сейфуллин, Уәлиханов, Антаев, Жақыпов, Симов -Гирей, Сыздықов) көшелері бойынша, Степняк қаласының кіреберісі ұзындығы 8 километр көше-жол желілерін және Степняк қаласында ұзындығы 1,4 километр тротуарларды орташа жөндеуге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қаласының Абылай хан шағын ауданындағы 3,4,5,7,8,9,14 үйлердің іргелес аумақтарын абаттандыруға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желілерін орташа жөндеу (Әбсәләм қажы, Сейфуллин, Кенесары, Абылай хан, Степняк қаласына кіру, 40/20)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сорғы станциясы мен су құбыры желілерін ағымдағы жөндеуге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23709,9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88308,8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ауылында спорт алаңын орнатуға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 спорт алаңын орнатуға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682824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"Степняк–су" мемлекеттік коммуналдық кәсіпорнының жарғылық капиталын ұлғайту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435624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 құбыры желілерін қайта жаңарту, жобалау-сметалық құжаттаманы әзірлеу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су құбыры желілерін қайта жаңарту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Кенесары, Досов, Антаев көшелері бойынша коммуналдық шаруашылықтың жылумен жабдықтаудың таратушы желілерін салу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Абылай хан шағын ауданында 21 пәтерлі тұрғын үйдің құрылысы,1 позиция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</w:t>
            </w:r>
          </w:p>
        </w:tc>
      </w:tr>
      <w:tr>
        <w:trPr>
          <w:trHeight w:val="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Абылай хан шағын ауданында 21 пәтерлі тұрғын үйді абаттандыру және инженерлік желілер салу,1 позиция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қала, ауылдық округтер мен ауылдар бюджеттеріне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152704,3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 үшін материалдар сатып алуға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көшелерін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Абылай хан шағын ауданындағы 3,4,5,7,8,9,14 үйлердің іргелес аумақтарын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ауылында ұңғыма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44814,2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Генераторлар мен тереңдік сорғыларды сатып алуға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ауылында ұңғыма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ауылындағы су құбырын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көшелерді жарықтандыруға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