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42cf5" w14:textId="4542c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2021 жылғы 23 желтоқсандағы № 7С-19/2-21 шешімі. Қазақстан Республикасының Әділет министрлігінде 2021 жылғы 27 желтоқсанда № 26107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9-бабындағы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6-бабындағы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аудандық бюджет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6 878 097,6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1 116 665,9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20 189,6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198 697,5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5 542 544,6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6 786 860,7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29 104,9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42 872,5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13 767,6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36 524,7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36 524,7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25 607,3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-25 607,3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Ерейментау аудандық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7С-37/7-22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жылда 2 697 593,0 мың теңге сомасында аудандық бюджетке облыстық бюджеттен берілетін субвенция көлемі ескерілсін.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Алып тасталды - Ақмола облысы Ерейментау аудандық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7С-37/7-22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 жылға арналған аудандық бюджет кірістерінің құрамында республикалық бюджеттен берілетін нысаналы трансферттер және бюджеттік кредиттер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 және бюджеттік кредиттердің көрсетiлген сомаларын бөлу аудан әкiмдiгiнің қаулысымен анықталады.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2022 жылға арналған аудандық бюджет кірістерінің құрамында облыстық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 көрсетiлген сомаларын бөлу аудан әкiмдiгiнің қаулысымен анықталады.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 жылға арналған аудандық бюджетте 167 873,0 мың теңге сомасында ауылдардың және ауылдық округтерінің бюджеттеріне аудандық бюджеттен берілетін субвенциялардың көлемі қарастырылуы ескерілсін, 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Еркіншілік ауылдық округіне 16 681,0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Тайбай ауылдық округіне 20 183,0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Торғай ауылдық округіне 14 817,0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Өлеңті ауылдық округіне 13 171,0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Олжабай батыр атындағы ауылдық округіне 13 110,0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Күншалған ауылдық округіне 12 084,0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Қойтас ауылдық округіне 8 519,0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Бестоғай ауылдық округіне 12 218,0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Ақмырза ауылдық округіне 9 194,0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ауылына 10 395,0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Сілеті ауылына 13 406,0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Новомарковка ауылына 10 953,0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Бозтал ауылына 13 142,0 мың теңге.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2022 жылға арналған аудандық бюджеттің шығыстарының құрамында Ерейментау қаласының, ауылдардың және ауылдық округтерінің бюджеттерiне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нысаналы трансферттердің көзделгені ескерiлсiн.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трансферттердің көрсетiлген сомаларын бөлу аудан әкiмдiгiнің қаулысымен анықталады.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2022 жылға арналған аудандық бюджетте жергілікті атқарушы органның жоғары тұрған бюджет алдындағы борышын өтеу 406 743,6 мың теңге сомасында қарастырылғаны ескерілсін.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Ақмола облысы Ерейментау аудандық мәслихатының 04.11.2022 </w:t>
      </w:r>
      <w:r>
        <w:rPr>
          <w:rFonts w:ascii="Times New Roman"/>
          <w:b w:val="false"/>
          <w:i w:val="false"/>
          <w:color w:val="000000"/>
          <w:sz w:val="28"/>
        </w:rPr>
        <w:t>№ 7С-35/2-22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2022 жылға арналған ауданның жергілікті атқарушы органының қоры 15 572,0 мың теңге сомасында бекітілсін.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Ақмола облысы Ерейментау аудандық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7С-37/7-22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2022 жылға арналған аудандық бюджетте заңнамада белгіленген тәртіппен 2022 жылдың 1 қаңтарына қалыптасқан 81 791,8 мың теңге сомасында бюджет қаражатының бос қалдықтары пайдаланылатыны ескерілсін.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9-1-тармағымен толықтырылды - Ақмола облысы Ерейментау аудандық мәслихатының 11.04.2022 </w:t>
      </w:r>
      <w:r>
        <w:rPr>
          <w:rFonts w:ascii="Times New Roman"/>
          <w:b w:val="false"/>
          <w:i w:val="false"/>
          <w:color w:val="000000"/>
          <w:sz w:val="28"/>
        </w:rPr>
        <w:t>№ 7С-25/2-22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жаңа редакцияда - Ақмола облысы Ерейментау аудандық мәслихатының 04.11.2022 </w:t>
      </w:r>
      <w:r>
        <w:rPr>
          <w:rFonts w:ascii="Times New Roman"/>
          <w:b w:val="false"/>
          <w:i w:val="false"/>
          <w:color w:val="000000"/>
          <w:sz w:val="28"/>
        </w:rPr>
        <w:t>№ 7С-35/2-22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2022 жылдың 1 қаңтарынан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7С-19/2-21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Ерейментау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7С-37/7-22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6 878 097,6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1 116 665,9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420 541,4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420 541,4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5 542 544,6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5 542 540,7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5 542 540,7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6 786 860,7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671 976,8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412 200,1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411 806,1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2 045 487,4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1 817 656,8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755 706,8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419 713,8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2 784 078,9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2 784 078,9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қалалар, ауылдар, кенттер, ауылдық округтер бюджеттерінің қолма-қол ақша тапшылығын жабуға арналған ауданның (облыстық маңызы бар қаланың) жергілікті атқарушы органының резервi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(бюджеттің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-25 607,3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81 791,8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7С-19/2-21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763 864,0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қалалар, ауылдар, кенттер, ауылдық округтер бюджеттерінің қолма-қол ақша тапшылығын жабуға арналған ауданның (облыстық маңызы бар қаланың) жергілікті атқарушы органының резервi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7С-19/2-21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310 996,0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қалалар, ауылдар, кенттер, ауылдық округтер бюджеттерінің қолма-қол ақша тапшылығын жабуға арналған ауданның (облыстық маңызы бар қаланың) жергілікті атқарушы органының резервi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7С-19/2-21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республикалық бюджеттен берілетін нысаналы трансферттер мен бюджеттік кредиттер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Ерейментау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7С-37/7-22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1 625 699,4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442 536,9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ұйымдар қызметкерлерінің, қазыналық кәсіпорындар қызметкерлерінің жалақысын көтеруге (Қазақстан Республикасының Ұлттық қорынан берілетін кепілдендірілген трансферт есебінен)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1 140 290,0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1 140 290,0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 (Қазақстан Республикасының Ұлттық қорынан берілетін нысаналы трансферт есебінен)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Ерейментау ауданы Ерейментау қаласында 45 пәтерлі екі үйге инженерлік-коммуникациялық инфрақұрылымын салу (3,4 позиция) (электрмен жабдықтау, су, кәріз, жылу және абаттандыру)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Ерейментау ауданы Жаңажол ауылының сумен жабдықтау жүйесінің құрылысы (Қазақстан Республикасының Ұлттық қорынан берілетін кепілдендірілген трансферт есебінен)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Ерейментау ауданы Сілеті селосындағы таратушы су құбыры желілерін қайта жаңарту (Қазақстан Республикасының Ұлттық қорынан берілетін кепілдендірілген трансферт есебінен)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485 153,0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шараларын іске асыру үшін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7С-19/2-21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берілетін нысаналы трансферттер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Ақмола облысы Ерейментау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7С-37/7-22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1 262 120,8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786 584,8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мен қандастар үшін тұрғын үйді жалдау (жалға алу) бойынша демеу-қаржы шығындарын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"Алғашқы жұмыс орны" жобасын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"Ұрпақтар келісімшарты" жобасын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еңгізуге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педагогтер үшін отын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Ауғанстаннан кеңес әскерлерін шығару күнін мерекелеуге Ауған соғысының ардагерлеріне біржолғы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Күніне орай басқа мемлекеттер аумағындағы ұрыс қимылдарының ардагерлеріне біржолғы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жоспарлау модулінің бірыңғай ақпараттық алаңнын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адамдарды міндетті гигиеналық құралдармен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130 423,7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объектілерінің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 материалдық-техникалық жарақтандыруға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467 555,8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282 689,8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475 536,0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Ерейментау ауданы Ерейментау қаласында бассейіні бар дене шынықтыру-сауықтыру кешенінің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Ерейментау ауданы, Ерейментау қаласында 60 пәтерлі жалға берілетін коммуналдық тұрғын үй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Ерейментау ауданы, Ерейментау қаласында 45 пәтерлі тұрғын үй салу (3-позиция). Байлау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Ерейментау ауданы, Ерейментау қаласында 45 пәтерлі тұрғын үй салу (4-позиция). Байлау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Ерейментау қаласы Жантай батыр көшесі бойында екі 45 пәтерлі №№83 және 83Б және бір 60 пәтерлі №83 А тұрғын үйлерге инженерлік- коммуналдық инфрақұрылым салу (түзету)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162 759,1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Ерейментау қаласы Жантай батыр көшесі бойында екі 45 пәтерлі және бір 60 пәтерлі тұрғын үйлерге инженерлік- коммуналдық инфрақұрылым салу(Сумен жабдықтаудың, кәріздің сыртқы желілері. Жылумен жабдықтау)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Еңбек ауылының сумен жабдықтау жүйесінін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74 871,5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Ерейментау ауданы Жаңажол ауылының сумен жабдықтау жүйесінің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әкімдігінің жанындағы "Ерейментау Су Арнасы" шаруашылық жүргізу құқығындағы коммуналдық мемлекеттік кәсіпорнының жарғылық капиталын арттыру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7С-19/2-21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Ерейментау қаласының, ауылдардың және ауылдық округтерінің бюджеттерiне нысаналы трансферттер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Ақмола облысы Ерейментау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7С-37/7-22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   Атауы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328 326,9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328 326,9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80 311,8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248 015,1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236 033,6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 қарсы іс-шараларды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белгілейтін құжаттарды ресімдеуге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қазандығын ауыстыру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автомобильдерді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