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4ee9" w14:textId="75b4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2020 жылғы 23 желтоқсандағы № 6С-57/2-20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2021 жылғы 10 желтоқсандағы № 7С-18/2-21 шешімі. Қазақстан Республикасының Әділет министрлігінде 2021 жылғы 10 желтоқсанда № 25728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"2021-2023 жылдарға арналған аудандық бюджет туралы" 2020 жылғы 23 желтоқсандағы № 6С-57/2-20 (Нормативтік құқықтық актілерді мемлекеттік тіркеу тізілімінде № 8292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2021–2023 жылдарға арналған аудандық бюджет осы шешімнің тиісінше 1, 2 және 3-қосымшаларына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4 803 073,8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1 082 974,8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10 995,4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27 174,7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3 681 928,9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5 167 464,5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25 178,9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37 779,5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12 600,6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21 568,7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21 568,7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-411 138,3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411 138,3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28"/>
        <w:gridCol w:w="33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4 803 073,8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1 082 974,8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332 929,6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332 929,6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629 429,0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629 429,0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113 598,2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98 659,2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3 681 928,9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3 681 928,9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3 681 928,9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937"/>
        <w:gridCol w:w="937"/>
        <w:gridCol w:w="7194"/>
        <w:gridCol w:w="25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5 167 464,5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401 879,3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27 044,5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27 044,5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129 199,1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53 052,2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144 542,1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127 098,2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321 650,6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321 650,6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83 334,6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39 599,2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536 781,8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202 803,0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164 989,1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32 693,5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333 978,8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218 244,8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109 424,5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413 409,2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207 764,7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119 056,2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57 723,6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46 346,6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13 624,7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9 446,6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138 014,3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138 014,3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131 002,1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131 002,1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131 002,1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68 892,5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40 485,2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25 539,2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93 780,1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93 780,1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83 665,1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23 768,6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3 040 597,0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3 040 597,0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2 778 942,0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-411 138,3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411 138,3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187 779,5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187 779,5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187 779,5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187 779,5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235 959,4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235 959,4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235 959,4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2"/>
        <w:gridCol w:w="3838"/>
      </w:tblGrid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167 813,9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130 034,4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109 691,4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орналастыруға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15 127,0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топтамаға,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жастарға және табысы аз көпбалалы отбасы мүшелеріне, табысы аз еңбекке қабілетті мүгедектерге жаңа бизнес-идеяларды жүзеге асыру үшін мемлекеттік гранттар ұсынуға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 (Қазақстан Республикасының Ұлттық қорынан берілетін нысаналы трансферт есебінен)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жұмысына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ұсынуға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10 211,4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20 343,0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20 343,0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37 779,5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37 779,5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шараларын іске асыру үшін берілетін бюджеттік кредиттер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бюджеттік бағдарламалар әкімшілеріне 2021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4"/>
        <w:gridCol w:w="2956"/>
      </w:tblGrid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683 103,6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358 697,5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62 801,4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отбасылардың балаларына жеңілдікпен жол жүруді қамтамасыз етуге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шығындарын өтеу бойынша демеу-қаржылау үшін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11 044,0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ұсынуға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жұмыс орны" іс-шарасына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624,2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алқа" және "Алтын алқа" медальдары бар көп балалы аналарға, сондай-ақ арнайы мемлекеттік жәрдемақы алатын 18 жасқа дейінгі 4 және одан да көп балалары бар көп балалы отбасыларға бір жолғы әлеуметтік көмек төлеуге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7 191,3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аппатың сылдарларын жоюға қатысушылар мен мүгедектерге біржолғы әлеуметтік көмек төлеуге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516,3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қызметшілердің еңбегіне ақы төлеуге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"Еңбек" мемлекеттік бағдарламасы аясында бизнес-идеяларды жүзеге асыру үшін мемлекеттік гранттар ұсыну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583,4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күнінің 30 жылдығын мерекелеуге орай Ауған соғысының ардагерлеріне біржолғы әлеуметтік көмек төлеуге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554,2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14 322,6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ауылының дамыту және құрылыс салу схемаларын әзірлеу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2 495,6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235 899,2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 ауданы Ерейментау қаласындағы № 5 қазандықты, су өткізгіш жылытқышты ауыстырумен ағымдағы жөндеу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57 958,9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2 километр Ерейментау ауданының "КС ER-18 Малтабар ауылына кіреберіс" автомобиль жолын орташа жөндеу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83 665,1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72 030,2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ауданындағы су құбыры желілерін ағымдағы жөндеу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4 345,5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4 345,5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15 678,4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15 678,4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2 262,5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2 262,5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1 923,1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1 923,1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1 779,3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1 779,3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768,5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768,5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324 406,1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311 206,1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Ерейментау қаласында бассейіні бар дене шынықтыру-сауықтыру кешенінің құрылысы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138 014,3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Ерейментау қаласында 45-пәтерлі жалға берілетін коммуналдық тұрғын үйдің құрылысы (1 позиция)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30 985,0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Ерейментау қаласында 45-пәтерлі жалға берілетін коммуналдық тұрғын үйдің құрылысы (2 позиция)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35 748,8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Еңбек ауылының сумен жабдықтау жүйесінің құрылысы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Сілеті ауылының таратушы су құбыры желілерін қайта жаңарту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Ақмырза ауылының сумен жабдықтау жүйесін қайта жаңарту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Ерейментау қаласындағы көше жарығын электрмен жабдықтау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53 458,0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қаласы Жантай батыр көшесі бойында екі 45 пәтерлі №№ 83 және 83 Б және бір 60 пәтерлі № 83 А тұрғын үйлерге инженерлік-коммуналдық инфрақұрылым салу (электірмен жабдықтау)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әкімдігінің жанындағы "Эко-Жәрдем" шаруашылық жүргізу құқығындағы мемлекеттік коммуналдық кәсіпорынның жарғылық капиталын арттыру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Ерейментау қаласы, ауылдардың және ауылдық округтерінің бюджеттеріне облыстық және аудандық бюджеттерден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2"/>
        <w:gridCol w:w="3360"/>
        <w:gridCol w:w="3360"/>
        <w:gridCol w:w="2978"/>
      </w:tblGrid>
      <w:tr>
        <w:trPr>
          <w:trHeight w:val="30" w:hRule="atLeast"/>
        </w:trPr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165 101,3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140 986,9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24 114,4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165 101,3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140 986,9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24 114,4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67 683,6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62 199,6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көше-жол желісін орташа жөндеу (тротуарлар)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58 150,4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58 150,4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алаңын орнату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бақылау камераларын сатып алу және орнату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4 049,2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53 548,4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52 248,4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Тайбай ауылдық округінің Малтабар ауылының кентішілік жолының жол жабынын орташа жөндеу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48 632,4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48 632,4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 әкімінің аппараты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2 604,2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1 304,2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2 710,8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2 053,8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жағушыларға еңбек ақы төлеуге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2 053,8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2 053,8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ауылдық округі әкімінің аппараты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3 868,7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2 568,7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2 568,7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2 568,7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әкімінің аппараты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1 973,3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1 973,3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Өленті ауылдық округі әкімінің аппараты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6 863,3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3 088,3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"Сарғамыс" шалғайдағы учаскесінің жанындағы бөгетке құқық белгілейтін құжаттарды дайындауға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3 088,3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 әкімінің аппараты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7 275,4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4 800,4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көшені жарықтандыру жүйелеріне құқық белгілейтін құжаттарды дайындауға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3 500,4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 әкімінің аппараты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3 930,6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2 332,6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жағушыларға еңбек ақы төлеуге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2 332,6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2 332,6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 әкімінің аппараты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3 306,8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2 006,8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2 006,8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2 006,8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 әкімінің аппараты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3 596,4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3 596,4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ауылдық округі әкімінің аппараты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ауылдық округі әкімінің аппараты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 әкімінің аппараты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1 592,3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1 592,3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