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cfc5" w14:textId="0b9c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2020 жылғы 23 желтоқсандағы № 6С-57/2-20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2021 жылғы 9 қарашадағы № 7С-15/2-21 шешімі. Қазақстан Республикасының Әділет министрлігінде 2021 жылғы 17 қарашада № 25193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"2021-2023 жылдарға арналған аудандық бюджет туралы" 2020 жылғы 23 желтоқсандағы № 6С-57/2-20 (Нормативтік құқықтық актілерді мемлекеттік тіркеу тізілімінде № 8292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2021–2023 жылдарға арналған аудандық бюджет осы шешімнің тиісінше 1, 2 және 3-қосымшаларына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4 761 742,5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1 071 767,2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8 802,4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24 579,7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3 656 593,2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5 076 133,2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4 901,4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17 502,0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12 600,6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21 568,7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21 568,7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-340 860,8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340 860,8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 жылға арналған аудандық бюджетте 12 600,6 мың теңге сомасында мамандарға әлеуметтік қолдау шараларын жүзеге асыру үшін бюджеттік кредиттер бойынша жоғары тұрған бюджетке негізгі борышын өтеу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2021 жылға арналған аудандық бюджетте заңнамада белгіленген тәртіппен 2021 жылдың 1 қаңтарына қалыптасқан 235 959,4 мың теңге сомасында бюджет қаражатының бос қалдықтары пайдаланылатыны ескерілсін.";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7С-15/2-21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28"/>
        <w:gridCol w:w="33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4 761 742,5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1 071 767,2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331 813,0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331 813,0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629 516,0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629 429,0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103 946,2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89 054,2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24 579,7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22 202,7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7 892,7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3 656 593,2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3 656 593,2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3 656 593,2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937"/>
        <w:gridCol w:w="937"/>
        <w:gridCol w:w="7194"/>
        <w:gridCol w:w="25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5 076 133,2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389 315,6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159 208,4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122 542,5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50 959,2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142 994,5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16 497,7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126 496,8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367 087,0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367 087,0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108 998,1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40 999,4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22 295,8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486 720,9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202 921,9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165 108,0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32 693,5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283 799,0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168 245,0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109 244,5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341 965,9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209 775,7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121 626,2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57 985,6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45 755,3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13 624,7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21 664,6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64 770,3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64 770,3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131 002,1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131 002,1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131 002,1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37 230,7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38 390,9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94 612,0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94 612,0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23 768,6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4 346,2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3 040 597,0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3 040 597,0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2 778 942,0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бюджеттерінің қолма-қол ақша тапшылығын жабуға арналған ауданның (облыстық маңызы бар қаланың) жергілікті атқарушы органының резервi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-340 860,8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340 860,8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235 959,4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235 959,4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235 959,4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7С-15/2-21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бюджеттік бағдарламалар әкімшілеріне 2021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4"/>
        <w:gridCol w:w="2956"/>
      </w:tblGrid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625 932,3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374 950,0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78 103,1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аналарға және көпбалалы отбасылардың балаларына жеңілдікпен жол жүруді қамтамасыз етуге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бойынша шығындарын өтеу бойынша демеу-қаржылау үшін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әлеуметтік жұмыс жөніндегі консультанттар мен ассистенттерді енгізуге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протездік-ортопедиялық, сурдотехникалық және тифлотехникалық құралдармен, арнаулы жүріп-тұру құралдарымен қамтамасыз етуге, сондай-ақ мүгедекті оңалтудың жеке бағдарламасына сәйкес санаторий-курорттық емдеу қызметтерін ұсынуға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11 074,4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"Бірінші жұмыс орны" іс-шарасына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"Күміс алқа" және "Алтын алқа" медальдары бар көп балалы аналарға, сондай-ақ арнайы мемлекеттік жәрдемақы алатын 18 жасқа дейінгі 4 және одан да көп балалары бар көп балалы отбасыларға бір жолғы әлеуметтік көмек төлеуге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7 511,3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аппатың сылдарларын жоюға қатысушылар мен мүгедектерге біржолғы әлеуметтік көмек төлеуге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516,3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қызметшілердің еңбегіне ақы төлеуге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9 292,0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14 322,6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ауылының дамыту және құрылыс салу схемаларын әзірлеу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11 827,0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2 495,6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236 850,0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 ауданы Ерейментау қаласындағы № 5 қазандықты, су өткізгіш жылытқышты ауыстырумен ағымдағы жөндеу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58 041,0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2 километр Ерейментау ауданының "КС ER-18 Малтабар ауылына кіреберіс" автомобиль жолын орташа жөндеу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84 497,0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72 067,0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ауданындағы су құбыры желілерін ағымдағы жөндеу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4 345,5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4 345,5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15 678,4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15 678,4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2 262,5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2 262,5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1 923,1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1 923,1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1 779,3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1 779,3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768,5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768,5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250 982,3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237 782,3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Ерейментау қаласында бассейіні бар дене шынықтыру-сауықтыру кешенінің құрылысы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64 770,3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ауданы, Ерейментау қаласында 45-пәтерлі жалға берілетін коммуналдық тұрғын үйдің құрылысы (1 позиция)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30 985,0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ауданы, Ерейментау қаласында 45-пәтерлі жалға берілетін коммуналдық тұрғын үйдің құрылысы (2 позиция)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35 749,0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Еңбек ауылының сумен жабдықтау жүйесінің құрылысы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Сілеті ауылының таратушы су құбыры желілерін қайта жаңарту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Ақмырза ауылының сумен жабдықтау жүйесін қайта жаңарту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Ерейментау қаласындағы көше жарығын электрмен жабдықтау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53 278,0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қаласы Жантай батыр көшесі бойында екі 45 пәтерлі №№ 83 және 83 Б және бір 60 пәтерлі № 83 А тұрғын үйлерге инженерлік-коммуналдық инфрақұрылым салу (электірмен жабдықтау)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әкімдігінің жанындағы "Эко-Жәрдем" шаруашылық жүргізу құқығындағы мемлекеттік коммуналдық кәсіпорынның жарғылық капиталын арттыру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7С-15/2-21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Ерейментау қаласы, ауылдардың және ауылдық округтерінің бюджеттеріне облыстық және аудандық бюджеттерден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2"/>
        <w:gridCol w:w="3360"/>
        <w:gridCol w:w="3360"/>
        <w:gridCol w:w="2978"/>
      </w:tblGrid>
      <w:tr>
        <w:trPr>
          <w:trHeight w:val="30" w:hRule="atLeast"/>
        </w:trPr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165 647,9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140 385,5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25 262,4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165 647,9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140 385,5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25 262,4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әкімінің аппараты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68 230,2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61 598,2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қаласының көше-жол желісін орташа жөндеу (тротуарлар)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57 549,0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57 549,0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алаңын орнату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бақылау камераларын сатып алу және орнату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4 049,2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4 049,2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ауылдық округі әкімінің аппараты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53 548,4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52 248,4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Тайбай ауылдық округінің Малтабар ауылының кентішілік жолының жол жабынын орташа жөндеу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48 632,4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48 632,4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ауылдық округі әкімінің аппараты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2 604,2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1 304,2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1 304,2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1 304,2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ауылдық округі әкімінің аппараты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2 710,8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2 053,8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жағушыларға еңбек ақы төлеуге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2 053,8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2 053,8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ауылдық округі әкімінің аппараты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3 868,7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2 568,7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2 568,7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2 568,7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әкімінің аппараты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1 973,3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1 973,3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Өленті ауылдық округі әкімінің аппараты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6 863,3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3 088,3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"Сарғамыс" шалғайдағы учаскесінің жанындағы бөгетке құқық белгілейтін құжаттарды дайындауға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3 088,3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3 088,3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ауылы әкімінің аппараты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7 275,4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4 800,4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көшені жарықтандыру жүйелеріне құқық белгілейтін құжаттарды дайындауға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3 500,4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3 500,4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 әкімінің аппараты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3 930,6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2 332,6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жағушыларға еңбек ақы төлеуге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2 332,6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2 332,6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ауылдық округі әкімінің аппараты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3 306,8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2 006,8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2 006,8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2 006,8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ауылдық округі әкімінің аппараты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4 896,4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3 596,4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3 596,4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3 596,4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ауылдық округі әкімінің аппараты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ауылдық округі әкімінің аппараты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3 182,5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3 182,5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3 182,5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3 182,5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 әкімінің аппараты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1 592,3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1 592,3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