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7971" w14:textId="5137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2020 жылғы 1 маусымдағы № а-6/166 "Ерейментау ауданында үгіттік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2021 жылғы 16 шілдедегі № а-7/186 қаулысы. Қазақстан Республикасының Әділет министрлігінде 2021 жылғы 16 шілдеде № 23579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ауданында үгіттік баспа материалдарын орналастыру үшін орындарды белгілеу және кандидаттарға сайлаушылармен кездесуі үшін үй-жай беру туралы" 2020 жылғы 1 маусымдағы № а-6/166 (Нормативтік құқықтық актілерді мемлекеттік тіркеу тізілімінде № 7876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ауданында барлық кандидаттар үшін үгіттік баспа материалдарын орналастыру үшін орындарды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Ерейментау аудандық аумақтық сайлау комиссиясымен бірлесіп, Ерейментау ауданында барлық кандидаттар үшін үгiттiк баспа материалдарын орналастыру үшiн орындар белгiленсiн.";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Ерейментау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сайлау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барлық кандидаттар үшін үгiттiк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108"/>
        <w:gridCol w:w="9606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Шоқан Уәлиханов көшесі, 39.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Олжабай батыр ауылының жалпы орта білім беретін мектебі" коммуналдық мемлекеттік мекемесі ғимаратының жанындағы стенд, Шәмшіт Байтуаров атындағы көшесі, 15.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Рақымжан Қошқарбаев атындағы көшесі, 19.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Шәйкен Тұрсынбаев атындағы көшесі, 9.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"Күншалған ауылдық округі әкімінің аппараты" мемлекеттік мекемесі ғимаратының жанындағы стенд, Иллиадор Поморцев атындағы көшесі, 8.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Шакей ауылының бастауыш мектебі" коммуналдық мемлекеттік мекемесі ғимаратының жанындағы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Тәуелсіздік көшесі, 42.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Сілеті ауылының жалпы орта білім беретін мектебі" коммуналдық мемлекеттік мекемесі ғимаратының жанындағы стенд, Ыбырай Алтынсарин көшесі, 9.</w:t>
            </w:r>
          </w:p>
        </w:tc>
      </w:tr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Еркіншілік ауылының жалпы орта білім беретін мектебі" коммуналдық мемлекеттік мекемесі ғимаратының жанындағы стенд, Сарыжайлау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бөлімінің Еркіншілік ауылының "Еркетай" бөбекжайы" мемлекеттік коммуналдық қазыналық кәсіпорны ғимаратының жанындағы стенд, Юрий Гагарин көшесі, 34.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Мейман Мақатаев көшесі, 9.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"Тайбай ауылдық округі әкімінің аппараты" мемлекеттік мекемесі ғимаратының жанындағы стенд, Сарыарқа көшесі, 53.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Достық көшесі, 4/2.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Ынтымақ көшесі, 3.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батыр көшесі, 9/3.</w:t>
            </w:r>
          </w:p>
        </w:tc>
      </w:tr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"Торғай ауылдық округі әкімінің аппараты" мемлекеттік мекемесі ғимаратының жанындағы стенд, Жәнібеков Құрмаш атындағы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Торғай ауылының жалпы орта білім беретін мектебі" коммуналдық мемлекеттік мекемесі ғимаратының жанындағы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Орталық көшесі, 12.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Жаңажол ауылының негізгі орта мектебі" коммуналдық мемлекеттік мекемесі ғимаратының жанындағы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Қарағайлы көшесі, 16.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"Ақмырза ауылдық округі әкімінің аппараты" мемлекеттік мекемесі ғимаратының жанындағы стенд, Жастар көшесі, 20.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Ақсуат ауылының жалпы орта білім беретін мектебі" коммуналдық мемлекеттік мекемесі ғимаратының жанындағы стенд, Ыбырай Алтынсарин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"Ақсуат ауылы әкімінің аппараты" мемлекеттік мекемесі ғимаратының жанындағы стенд, Бөгенбай батыр атындағы көшесі, 16/1.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"Бозтал ауылы әкімінің аппараты" мемлекеттік мекемесі ғимаратының жанындағы стенд, Достық көшесі, 2.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Өлеңті ауылының жалпы орта білім беретін мектебі" коммуналдық мемлекеттік мекемесінің ғимараты жанындағы стенд, Мәншүк Маметова көшесі, 1а.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Жастар көшесі, 3. 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Саққұлақ би атындағы көшесі, 16. 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Новомарковка ауылының Балабек Жахин атындағы жалпы орта білім беретін мектебі" коммуналдық мемлекеттік мекемесі ғимаратының жанындағы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ветеринария басқармасының жанындағы "Ерейментау ауданының ветеринариялық станциясы" шаруашылық жүргізу құқығындағы коммуналдық мемлекеттік кәсіпорыны ғимаратының жанындағы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Ажы ауылының негізгі орта мектебі" коммуналдық мемлекеттік мекемесі ғимаратының жанындағы стенд, Зейн Шашкин көшесі,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"Қойтас ауылдық округі әкімінің аппараты" мемлекеттік мекемесі ғимаратының жанындағы стенд, Зейн Шашкин көшесі, 4.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Бестоғай ауылының негізгі орта мектебі" коммуналдық мемлекеттік мекемесі ғимаратының жанындағы стенд, Абай Құнанбаев көшесі, 93.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Ерейментау ауданы бойынша білім бөлімі Байсары ауылының бастауыш мектебі" коммуналдық мемлекеттік мекемесі ғимаратының жанындағы стенд, Жеңіс көшесі, 44.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Болашақ көшесі,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