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cf60c" w14:textId="45cf6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Ерейментау ауданындағы коммуналдық мүлікті иеліктен айыру түрлерін таңдау бойынша өлшемшарттарды айқындау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Ерейментау ауданы әкімдігінің 2021 жылғы 18 маусымдағы № а-6/166 қаулысы. Қазақстан Республикасының Әділет министрлігінде 2021 жылғы 25 маусымда № 23177 болып тіркелді. Күші жойылды - Ақмола облысы Ерейментау ауданы әкімдігінің 2025 жылғы 28 ақпандағы № а-2/51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Ақмола облысы Ерейментау ауданы әкімдігінің 28.02.2025 </w:t>
      </w:r>
      <w:r>
        <w:rPr>
          <w:rFonts w:ascii="Times New Roman"/>
          <w:b w:val="false"/>
          <w:i w:val="false"/>
          <w:color w:val="ff0000"/>
          <w:sz w:val="28"/>
        </w:rPr>
        <w:t>№ а-2/51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"Жекешелендіру объектілерін сату қағидасын бекіту туралы" 2011 жылғы 9 тамыздағы № 920 Қазақстан Республикасы Үкіметінің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Ерейментау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Ерейментау ауданындағы коммуналдық мүлікті иеліктен айыру түрлерін таңдау бойынша өлшемшарттар айқындалсын.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жетекшілік ететін Ерейментау ауданы әкімінің орынбасарына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Ерейментау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А.Альжанов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"18"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а-6/166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Ерейментау ауданындағы коммуналдық мүлікті иеліктен айыру түрлерін таңдау бойынша өлшемшарттары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Өлшемшарттардың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Иеліктен айыру түрлері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мүлікті одан әрі бақылауда мемлекеттің мүдделілігі болмауы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Сауда-саттықты аукцион нысанында өткізу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мүлікті сату шарттарын (қызмет бейінін сақтау, кредиторлық берешекті өтеу, жалақы бойынша берешекті өтеу және басқа да шарттар) белгілеу қажеттілігі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Сауда-саттықты тендер нысанында өткізу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 білдірілген басқарушының, жалдаушының (жалға алушының) кейіннен сатып алу құқығымен сенімгерлік басқару, мүліктік жалдау (жалға алу) шарты талаптарын орындау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Тікелей атаулы сату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