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e187" w14:textId="cf0e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2018 жылғы 13 наурыздағы № 6С-21/3-18 "Ақмола облысы Ерейментау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14 мамырдағы № 7С-5/8-21 шешімі. Ақмола облысының Әділет департаментінде 2021 жылғы 19 мамырда № 8486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"Ақмола облысы Ерейментау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13 наурыздағы № 6С-21/3-18 (Нормативтік құқықтық актілерді мемлекеттік тіркеу тізілімінде № 6493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