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ed65" w14:textId="1afe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 әкімдігінің 2017 жылғы 15 маусымдағы № а-06/197 "Бұланды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Бұланды ауданы әкімдігінің 2021 жылғы 7 желтоқсандағы № А-11/412 қаулысы. Қазақстан Республикасының Әділет министрлігінде 2021 жылғы 10 желтоқсанда № 25712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актілері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Ақмола облысы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Бұланды ауданы әкімдігінің "Бұланды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2017 жылғы 15 маусымдағы № а-06/197 (Нормативтік құқықтық актілерді мемлекеттік тіркеу тізілімінде № 6015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