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4bae" w14:textId="d964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2020 жылғы 24 желтоқсандағы № 6С-66/1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16 қарашадағы № 7С-11/1 шешімі. Қазақстан Республикасының Әділет министрлігінде 2021 жылғы 24 қарашада № 25362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"2021-2023 жылдарға арналған аудандық бюджет туралы" 2020 жылғы 24 желтоқсандағы № 6С-66/1 (Нормативтік құқықтық актілерді мемлекеттік тіркеу тізілімінде № 8305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6721398,9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1023057,0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5510788,4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6638457,6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15432,8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96232,0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96232,0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22813,2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ауданның жергілікті атқарушы органының резерві 19400,0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бюджетке 5910,3 мың теңге сомасында бюджеттік кредиттерді өтеу көзделгені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6721398,9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6638457,6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374273,9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 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желілерін пайдалануды ұйымдастыру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 схемаларын және елді мекендердің бас жоспарларын әзірлеу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инфрақұрылымын дамыту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 бюджеттік инвестициялық жобаларды іске асыру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1"/>
        <w:gridCol w:w="3179"/>
      </w:tblGrid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560129,8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122561,0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етуге, сондай-ақ санаторий-курорттық емделу, қолмен көрсететiн тіл маманының, жеке көмекшінің қызметтерін ұсынуға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44195,2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6"/>
        <w:gridCol w:w="3454"/>
      </w:tblGrid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1991136,4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1372646,4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86182,8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мерзімді кәсіптік оқытуды іске асыруға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8589,2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етуге, сондай-ақ санаторий-курорттық емделу, қолмен көрсететiн тіл маманының, жеке көмекшінің қызметтерін ұсынуға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10318,6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18 жасқа дейінгі 4 және одан да көп балалары бар көп балалы отбасыларға біржолғы әлеуметтік көмек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5441,7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аппаттың салдарларын жоюға қатысушылар мен мүгедектерге біржолғы әлеуметтік көмек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"Еңбек" бағдарламасы аясында бизнес-идеяларды жүзеге асыру үшін мемлекетті гранттар ұсынуға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күнінің 30-жылдығын мерекелеуге Ауған соғысының ардагерлеріне біржолғы әлеуметтік көмек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1914,5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1914,5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1150939,4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378644,3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40664,9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730866,1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764,1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618490,3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505258,3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69691,1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113232,0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