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f2b7" w14:textId="fc2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2021 жылғы 9 шілдедегі № А-07/228 қаулысы. Қазақстан Республикасының Әділет министрлігінде 2021 жылғы 19 шілдеде № 23602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Конституциялық занына,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Заңына сәйкес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аумақтық сайлау комиссиясымен бірлесіп,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"Бұланды ауданы әкімінің аппараты" мемлекеттік мекемесінің басшысы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А-07/228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Бұланды ауданы әкімдігінің 22.10.2024 </w:t>
      </w:r>
      <w:r>
        <w:rPr>
          <w:rFonts w:ascii="Times New Roman"/>
          <w:b w:val="false"/>
          <w:i w:val="false"/>
          <w:color w:val="ff0000"/>
          <w:sz w:val="28"/>
        </w:rPr>
        <w:t>№ A-10/333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36, 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Яглинский көшесі, 19, "Ақмола облысы білім басқармасының Бұланды ауданы бойынша білім бөлімі Макинск қаласының Балуан Шолақ атындағы мектеп-лицейі"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көшесі, 2, Ақмола облысы дене шынықтыру және спорт басқармасының "Мамандандырылған Бұланды балалар мен жасөспірімдер спорт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13, "Ақмола облысы білім басқармасының Бұланды ауданы бойынша білім бөлімі Макинск қаласының мектеп-гимназиясы"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39, "Ақмола облысы білім басқармасының Бұланды ауданы бойынша білім бөлімі Макинск қаласының № 1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атындағы көшесі, 30, "Ақмола облысы білім басқармасының Бұланды ауданы бойынша білім бөлімінің жанындағы Макинск қаласының балалар музыка мектебі"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Скуридин көшесі, 62 A, "Ақмола облысы білім басқармасының Бұланды ауданы бойынша білім бөлімі Макинск қаласының № 2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көшесі, 10 А, "Ақмола облысы білім басқармасының Бұланды ауданы бойынша білім бөлімінің жанындағы Макинск қаласының "Айгөлек" бөбекжайы"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көшесі, 24, "Ақмола облысы білім басқармасының Бұланды ауданы бойынша білім бөлімі Вознесенка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Тастыөзек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көшесі, 44, "Ақмола облысы білім басқармасының Бұланды ауданы бойынша білім бөлімі Тастыөзек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17 А, "Ақмола облысы білім басқармасының Бұланды ауданы бойынша білім бөлімі Аққайың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Купчановка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12, Ақмола облысы жұмыспен қамтуды және әлеуметтік бағдарламаларды үйлестіру басқармасының "Бұланды ауданы, Купчановка ауылы, арнайы әлеуметтік қызметтер көрсету орталығы"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Уәлиханов атындағы көшесі, 27, "Ақмола облысы білім басқармасының Бұланды ауданы бойынша білім бөлімі Қараөзек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атындағы көшесі, 19, "Ақмола облысы білім басқармасының Бұланды ауданы бойынша білім бөлімі Байсуат ауылының бастауыш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Тұрсынбек Кәкішев көшесі, 14, "Ақмола облысы білім басқармасының Бұланды ауданы бойынша білім бөлімі Алтынды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көшесі, 6, "Ақмола облысы білім басқармасының Бұланды ауданы бойынша білім бөлімі Алакөл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көшесі, 6/1,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бұлақ көшесі, 12, "Ақмола облысы білім басқармасының Бұланды ауданы бойынша білім бөлімі Жаңаталап ауылының бастауыш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Тоқтамыс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көшесі, 10, "Ақмола облысы білім басқармасының Бұланды ауданы бойынша білім бөлімі Тоқтамыс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Иванковка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12, "Ақмола облысы білім басқармасының Бұланды ауданы бойынша білім бөлімі Иванковка ауылының бастауыш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Гордеевка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24, "Ақмола облысы білім басқармасының Бұланды ауданы бойынша білім бөлімі Гордеевка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көшесі, 43, "Ақмола облысы білім басқармасының Бұланды ауданы бойынша білім бөлімі Журавлевка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көшесі, 1, "Ақмола облысы білім басқармасының Бұланды ауданы бойынша білім бөлімі Воробьевка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11, "Журавлевка-1" жауапкершілігі шектеулі серіктестігі әкімшілік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көшесі, 17, "Ақмола облысы білім басқармасының Бұланды ауданы бойынша білім бөлімі Новодонецк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 6, "Ақмола облысы білім басқармасының Бұланды ауданы бойынша білім бөлімі Айнакөл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атындағы көшесі, 20, "Ақмола облысы білім басқармасының Бұланды ауданы бойынша білім бөлімі Шұбарағаш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4, "Ақмола облысы білім басқармасының Бұланды ауданы бойынша білім бөлімі Отрадное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атындағы көшесі, 13 А, "Ақмола облысы білім басқармасының Бұланды ауданы бойынша білім бөлімі Партизанка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6, 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кәсіпорны, Капитоновка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көшесі, 5 А, "Ақмола облысы білім басқармасының Бұланды ауданы бойынша білім бөлімі Никольск ауылының № 1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тұйық көшесі, 2, "Ақмола облысы білім басқармасының Бұланды ауданы бойынша білім бөлімі Новобратск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31, "Бұланды ауданының Новобратск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Клубная көшесі, 30, Ақмола облысы жұмыспен қамтуды және әлеуметтік бағдарламаларды үйлестіру басқармасының "Бұланды ауданы, Макинск қаласы арнайы әлеуметтік қызметтер көрсету орталығы"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135, "Қазақстан Республикасының ішкі істер Министрлігі Ақмола облысының Полиция департаменті Бұланды ауданының Полиция бөлімі"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33, Ақмола облысы денсаулық сақтау басқармасының жанындағы "Бұланды аудандық ауруханасы" шаруашылық жүргізу құқығындағы мемлекеттік коммуналдық кәсіпорны ғимаратының жанында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