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e774" w14:textId="1c2e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2021 жылғы 16 ақпандағы № 7С-7/1 шешімі. Ақмола облысының Әділет департаментінде 2021 жылғы 26 ақпанда № 8367 болып тіркелді. Күші жойылды - Ақмола облысы Бұланды аудандық мәслихатының 2024 жылғы 22 мамырдағы № 8С-19/15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22.05.2024 </w:t>
      </w:r>
      <w:r>
        <w:rPr>
          <w:rFonts w:ascii="Times New Roman"/>
          <w:b w:val="false"/>
          <w:i w:val="false"/>
          <w:color w:val="ff0000"/>
          <w:sz w:val="28"/>
        </w:rPr>
        <w:t>№ 8С-19/15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О.Нагайко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2021 жылғы 16 ақпандағы</w:t>
            </w:r>
            <w:r>
              <w:br/>
            </w:r>
            <w:r>
              <w:rPr>
                <w:rFonts w:ascii="Times New Roman"/>
                <w:b w:val="false"/>
                <w:i w:val="false"/>
                <w:color w:val="000000"/>
                <w:sz w:val="20"/>
              </w:rPr>
              <w:t>№ 7С-7/1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Бұланды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Бұланды ауданында тұратындарға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"Бұланды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20498 болып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Бұланды аудандық мәслихатының 10.08.2023 </w:t>
      </w:r>
      <w:r>
        <w:rPr>
          <w:rFonts w:ascii="Times New Roman"/>
          <w:b w:val="false"/>
          <w:i w:val="false"/>
          <w:color w:val="000000"/>
          <w:sz w:val="28"/>
        </w:rPr>
        <w:t>№ 8С-7/3</w:t>
      </w:r>
      <w:r>
        <w:rPr>
          <w:rFonts w:ascii="Times New Roman"/>
          <w:b w:val="false"/>
          <w:i w:val="false"/>
          <w:color w:val="ff0000"/>
          <w:sz w:val="28"/>
        </w:rPr>
        <w:t xml:space="preserve"> (оның алғашқы ресми жарияланған күнінен кейін күнтізбелік он күн өткен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отбасының (азаматтың) жиынтық табысына 10 (он) пайыз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10.08.2023 </w:t>
      </w:r>
      <w:r>
        <w:rPr>
          <w:rFonts w:ascii="Times New Roman"/>
          <w:b w:val="false"/>
          <w:i w:val="false"/>
          <w:color w:val="000000"/>
          <w:sz w:val="28"/>
        </w:rPr>
        <w:t>№ 8С-7/3</w:t>
      </w:r>
      <w:r>
        <w:rPr>
          <w:rFonts w:ascii="Times New Roman"/>
          <w:b w:val="false"/>
          <w:i w:val="false"/>
          <w:color w:val="ff0000"/>
          <w:sz w:val="28"/>
        </w:rPr>
        <w:t xml:space="preserve"> (оның алғашқы ресми жарияланған күнінен кейін күнтізбелік он күн өткен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белгіленген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Бір адамға 18 (он сегіз) шаршы метр өтемақы шараларымен қамтамасыз етілген тұрғын үй алаңының нормасы ретінде алынады. Жалғыз тұратын азаматтар үшін өтемақы шараларымен қамтамасыз етілген тұрғын үй ауданының нормасы 30 (отыз) шаршы метр алынады.</w:t>
      </w:r>
    </w:p>
    <w:bookmarkStart w:name="z13" w:id="11"/>
    <w:p>
      <w:pPr>
        <w:spacing w:after="0"/>
        <w:ind w:left="0"/>
        <w:jc w:val="both"/>
      </w:pPr>
      <w:r>
        <w:rPr>
          <w:rFonts w:ascii="Times New Roman"/>
          <w:b w:val="false"/>
          <w:i w:val="false"/>
          <w:color w:val="000000"/>
          <w:sz w:val="28"/>
        </w:rPr>
        <w:t>
      6. Электр энергиясының шығын нормасы бір адамға айына 75 (жетпіс бес) киловатт белгіленсін.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аудандық мәслихатының 10.08.2023 </w:t>
      </w:r>
      <w:r>
        <w:rPr>
          <w:rFonts w:ascii="Times New Roman"/>
          <w:b w:val="false"/>
          <w:i w:val="false"/>
          <w:color w:val="000000"/>
          <w:sz w:val="28"/>
        </w:rPr>
        <w:t>№ 8С-7/3</w:t>
      </w:r>
      <w:r>
        <w:rPr>
          <w:rFonts w:ascii="Times New Roman"/>
          <w:b w:val="false"/>
          <w:i w:val="false"/>
          <w:color w:val="ff0000"/>
          <w:sz w:val="28"/>
        </w:rPr>
        <w:t xml:space="preserve"> (оның алғашқы ресми жарияланған күнінен кейін күнтізбелік он күн өткен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16.11.2023 </w:t>
      </w:r>
      <w:r>
        <w:rPr>
          <w:rFonts w:ascii="Times New Roman"/>
          <w:b w:val="false"/>
          <w:i w:val="false"/>
          <w:color w:val="000000"/>
          <w:sz w:val="28"/>
        </w:rPr>
        <w:t>№ 8С-10/16</w:t>
      </w:r>
      <w:r>
        <w:rPr>
          <w:rFonts w:ascii="Times New Roman"/>
          <w:b w:val="false"/>
          <w:i w:val="false"/>
          <w:color w:val="ff0000"/>
          <w:sz w:val="28"/>
        </w:rPr>
        <w:t xml:space="preserve"> (оның алғашқы ресми жарияланған күнінен кейін күнтізбелік он күн өткен қолданысқа енгізіледі) шешімімен.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xml:space="preserve">
      8.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4"/>
    <w:bookmarkStart w:name="z17" w:id="15"/>
    <w:p>
      <w:pPr>
        <w:spacing w:after="0"/>
        <w:ind w:left="0"/>
        <w:jc w:val="both"/>
      </w:pPr>
      <w:r>
        <w:rPr>
          <w:rFonts w:ascii="Times New Roman"/>
          <w:b w:val="false"/>
          <w:i w:val="false"/>
          <w:color w:val="000000"/>
          <w:sz w:val="28"/>
        </w:rPr>
        <w:t>
      9.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5"/>
    <w:bookmarkStart w:name="z18" w:id="16"/>
    <w:p>
      <w:pPr>
        <w:spacing w:after="0"/>
        <w:ind w:left="0"/>
        <w:jc w:val="both"/>
      </w:pPr>
      <w:r>
        <w:rPr>
          <w:rFonts w:ascii="Times New Roman"/>
          <w:b w:val="false"/>
          <w:i w:val="false"/>
          <w:color w:val="000000"/>
          <w:sz w:val="28"/>
        </w:rPr>
        <w:t>
      10.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11. Тұрғын үй көмегiн тағайындау тиiстi қаржы жылына арналған аудандық бюджетте көзделген қаражат шегiнде жүзеге асырылады.</w:t>
      </w:r>
    </w:p>
    <w:bookmarkEnd w:id="17"/>
    <w:bookmarkStart w:name="z20" w:id="18"/>
    <w:p>
      <w:pPr>
        <w:spacing w:after="0"/>
        <w:ind w:left="0"/>
        <w:jc w:val="left"/>
      </w:pPr>
      <w:r>
        <w:rPr>
          <w:rFonts w:ascii="Times New Roman"/>
          <w:b/>
          <w:i w:val="false"/>
          <w:color w:val="000000"/>
        </w:rPr>
        <w:t xml:space="preserve"> 4 тарау. Тұрғын үй көмегін төлеу</w:t>
      </w:r>
    </w:p>
    <w:bookmarkEnd w:id="18"/>
    <w:bookmarkStart w:name="z21" w:id="19"/>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екінші деңгейдегі банктер арқылы жүзеге асырады.</w:t>
      </w:r>
    </w:p>
    <w:bookmarkEnd w:id="19"/>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