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46e5" w14:textId="b3a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7С-17-2 шешімі. Қазақстан Республикасының Әділет министрлігінде 2021 жылғы 27 желтоқсанда № 26029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- 4096969,3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- 743484,7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- 24972,7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- 8909,3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- 3319602,6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- 4130360,9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- 20105,3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- 20105,3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- 89139,3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- 89139,3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бюджеттің көлемінде 2367053 мың теңге сомасында аудан бюджетіне облыстық бюджеттен берілетін бюджеттік субвенциялар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 түсімдерінің құрамында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 түсімдерінің құрамында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аудандық бюджеттен ауылдық округтердің бюджеттеріне және Каменка ауылының бюджетіне берілетін субвенциялар көлемі 168846,9 мың теңге сомасында көзделгені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24805,3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18147,2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23073,0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15381,2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12491,0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12447,4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10161,0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11934,8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11674,9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 9585,7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9288,6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 9856,8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Астрахан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 шығыстарының құрамында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аталған сомаларын бөлу аудан әкімдігінің қаулысымен айқындалады.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мамандарды әлеуметтік қолдау шараларын іске асыру үшін бөлінген бюджеттік кредиттер бойынша 28680,6 мың теңге сомасында негізгі борышты өтеу қарастырылғаны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00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Ақмола облысы Астрахан аудандық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7С-26-2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Астрахан аудандық мәслихатының 03.11.2022 </w:t>
      </w:r>
      <w:r>
        <w:rPr>
          <w:rFonts w:ascii="Times New Roman"/>
          <w:b w:val="false"/>
          <w:i w:val="false"/>
          <w:color w:val="ff0000"/>
          <w:sz w:val="28"/>
        </w:rPr>
        <w:t>№ 7С-31-2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 Старый Колутон ауылының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ауданының Колутон станциясының көше-жол желісін орташа жөндеу,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Жалтыр ауылындағы көше-жол желісін орташа жөндеу (кентішілік жолдарды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жолдарын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Старый Колутон ауылында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Колутон станциясында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"Ұрпақтар келісімшарты" жобасы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 үшін жылу қазандығын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Өрнек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Қаракөл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Таволжан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Астраханка с. (7-көзбе-көз) сумен жабдықтау жүйесін реконструкциялауға ведомстводан тыс кешенді сараптамамен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Жалтыр с. (3-көзбе-көз) сумен жабдықтау жүйесін реконструкциялауға ведомстводан тыс кешенді сараптамамен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ауылындағы аудандық мәдениет үйінің шатырын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Астраханка аулында мал қорымын салу, ведомстводан тыс кешенді сараптама жүргізу мен ҚҚЖ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Астрахан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7С-32-2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қайтыс болуына байланысты жәрдемақы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бюджеттердің атқарулы процесінде секвестриленуге жатпайтын аудандық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