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4ef0" w14:textId="3654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Астрахан ауданы әкімінің 2021 жылғы 27 сәуірдегі № 5 шешімі. Ақмола облысының Әділет департаментінде 2021 жылғы 28 сәуірде № 8449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Астрахан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ауданының аумағында,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Астрахан ауданы әкімінің "Сайлау учаскелерін құру туралы" 2020 жылғы 30 сәуірдегі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7842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2021 жылғы 27 сәуірдегі</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Астрахан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Астрахан ауданы әкімінің 02.06.2022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бастап қолданысқа енгізіледі) шешімімен. өзгерістер енгізілді - Ақмола облысы Астрахан ауданы әкімінің 31.10.2022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бастап қолданысқа енгізіледі); 28.12.2022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бастап қолданысқа енгізіледі); 22.07.2024 </w:t>
      </w:r>
      <w:r>
        <w:rPr>
          <w:rFonts w:ascii="Times New Roman"/>
          <w:b w:val="false"/>
          <w:i w:val="false"/>
          <w:color w:val="ff0000"/>
          <w:sz w:val="28"/>
        </w:rPr>
        <w:t>№ 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Учаскенің орналасқан жері: Каменка ауылы, Желтоқсан көшесі, 12,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Каменка ауылдық мәдениет үйінің ғимараты.</w:t>
      </w:r>
    </w:p>
    <w:p>
      <w:pPr>
        <w:spacing w:after="0"/>
        <w:ind w:left="0"/>
        <w:jc w:val="both"/>
      </w:pPr>
      <w:r>
        <w:rPr>
          <w:rFonts w:ascii="Times New Roman"/>
          <w:b w:val="false"/>
          <w:i w:val="false"/>
          <w:color w:val="000000"/>
          <w:sz w:val="28"/>
        </w:rPr>
        <w:t>
      Шекарасы: Каменка ауылының аумағы.</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Учаскенің орналасқан жері: Камышенка ауылы, Мир көшесі, 31, "Ақмола облысы білім басқармасының Астрахан ауданы бойынша білім бөлімі Камышенка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Камышенка ауылының аумағы.</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Учаскенің орналасқан жері: Первомайка ауылы, Мир көшесі, 42, "Ақмола облысы білім басқармасының Астрахан ауданы бойынша білім бөлімі Первомайка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Первомайка ауылының аумағы.</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Учаскенің орналасқан жері: Лозовое ауылы, Степная көшесі, 86, "Ақмола облысы білім басқармасының Астрахан ауданы бойынша білім бөлімі Лозовое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Лозовое ауылының аумағы.</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Учаскенің орналасқан жері: Жамбыл ауылы, Абай Құнанбаев көшесі, 19, "Ақмола облысы білім басқармасының Астрахан ауданы бойынша білім бөлімі Жамбыл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Жамбыл ауылының аумағы.</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Учаскенің орналасқан жері: Өрнек ауылы, Мәншүк Мәметова көшесі, 17, "Ақмола облысы білім басқармасының Астрахан ауданы бойынша білім бөлімі Өрнек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Өрнек ауылының аумағы.</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Учаскенің орналасқан жері: Петровка ауылы, Абай Құнанбаев көшесі, 35,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Петровка ауылдық мәдениет үйінің ғимараты.</w:t>
      </w:r>
    </w:p>
    <w:p>
      <w:pPr>
        <w:spacing w:after="0"/>
        <w:ind w:left="0"/>
        <w:jc w:val="both"/>
      </w:pPr>
      <w:r>
        <w:rPr>
          <w:rFonts w:ascii="Times New Roman"/>
          <w:b w:val="false"/>
          <w:i w:val="false"/>
          <w:color w:val="000000"/>
          <w:sz w:val="28"/>
        </w:rPr>
        <w:t>
      Шекарасы: Петровка ауылының аумағы.</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Учаскенің орналасқан жері: Өндіріс ауылы, Қабдірахман Әділбаев көшесі, 41, "Ақмола облысы білім басқармасының Астрахан ауданы бойынша білім бөлімі Өндіріс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Өндіріс ауылының аумағы.</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Учаскенің орналасқан жері: Новочеркасск ауылы, Бірлік тұйық көшесі, 1, "Ақмола облысы білім басқармасының Астрахан ауданы бойынша білім бөлімі Новочеркасс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Новочеркасск ауылының аумағы.</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Учаскенің орналасқан жері: Приишимка ауылы, Бейбітшілік көшесі, 45, "Ақмола облысы білім басқармасының Астрахан ауданы бойынша білім бөлімі Приишимка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Приишимка ауылының аумағы.</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Учаскенің орналасқан жері: Степное ауылы, Орталық көшесі, 25, "Ақмола облысы білім басқармасының Астрахан ауданы бойынша білім бөлімі Степное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Степное ауылының аумағы.</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Учаскенің орналасқан жері: Бұлақты ауылы, Юрий Гагарин көшесі, 7, "Ақмола облысы білім басқармасының Астрахан ауданы бойынша білім бөлімі Бұлақты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Бұлақты ауылының аумағы.</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Учаскенің орналасқан жері: Ұзынкөл ауылы, Целинная көшесі, 80А, "Ақмола облысы білім басқармасының Астрахан ауданы бойынша білім бөлімі Ұзынкөл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Ұзынкөл және Алғабас ауылдарының аумағы.</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Учаскенің орналасқан жері: Шілікті ауылы, Бейбітшілік көшесі, 28, "Ақмола облысы білім басқармасының Астрахан ауданы бойынша білім бөлімі Шілікті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Шілікті ауылының аумағы.</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Учаскенің орналасқан жері: Зеленое ауылы, Молодежная көшесі, 21, "Ақмола облысы білім басқармасының Астрахан ауданы бойынша білім бөлімі Зеленое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Зеленое ауылының аумағы.</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Учаскенің орналасқан жері: Астрахан ауылы, Абылайхан көшесі, 1, Ақмола облысы білім басқармасының жанындағы "Астрахан ауылы, Агротехникалық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Астрахан ауылының аумағы, көшелер: Лукавский - 1а, 1б, 1в, 3, 7, 9, 11; Маяковский - 1, 1а, 1б, 2, 3, 4, 4а, 4б, 4в, 5, 6, 7, 8, 9, 10, 11, 12, 13, 14; Комаров - 1, 2, 2а, 3, 4, 5, 6, 7, 8, 9, 10, 11, 12, 12а, 13, 14, 15, 16; Мәншүк Мәметова - 1, 2, 4, 6, 7, 8, 9, 10, 12, 13, 14, 15, 16, 17; Амангелді Иманов көшесі - 1, 2, 3, 4, 5, 6, 7, 8, 9, 10, 11, 12, 13, 14, 15, 16, 18; Абай Қүнанбаев - 2, 4, 6, 8, 10; Даулеткерей - 1, 2, 3, 4, 5, 6, 7, 8, 9, 10, 11, 12, 13, 14, 15, 17, 18, 19, 20, 21, 23, 25; Есіл - 1, 2, 4, 4а, 6, 7, 8, 9, 11, 13, 15, 17; Набережная - 2, 3, 6, 8, 10, 11, 12, 13, 14, 15; Абылайхан көшесі - 1, 3, 4, 5, 6, 7, 8, 9, 10, 11, 12, 13, 14, 15, 16, 18, 20, 22, 23, 26, 27, 29, 31, 32, 34, 36, 38, 40, 42, 46, 48, 52а, 54, 54а, 56, 56а, 58; Жапархан Асайынов - 1, 2, 3, 5, 6, 7, 8, 9, 10, 11, 12, 13, 14, 15, 15а, 16, 17, 17 а, 19 а, 20, 20а, 23; Панфилов - 1, 2, 3, 6, 7, 8, 9, 10, 11, 11а, 12, 13, 13а, 14, 15, 16, 17, 18, 19, 20, 22; Құрманғазы - 1, 2, 3, 4, 5, 6, 7, 8, 9, 10, 11, 12, 13, 14, 15, 16, 17; Мир - 1, 1а, 2, 3, 4, 5, 5а, 6, 7, 7а, 8, 9, 10, 11, 12, 13, 14, 15, 16, 17, 18, 19, 20, 22, 23, 24, 25, 26, 27, 28, 29, 30, 31, 32, 33, 34, 35, 36, 37, 38, 39, 40, 42, 43, 44, 48, 49, 50, 52, 54, 56, 56а, 56б, 60, 61, 62, 64, 66, 67, 68, 69, 70, 73, 74, 76; Стадионная - 1, 2, 3, 4, 5, 6, 7, 8, 9, 10, 11, 12, 13, 14, 15, 16, 17, 18, 19, 20, 21, 22, 23, 24, 25, 26, 27, 28, 29, 30, 31, 32, 33, 34, 35, 36, 37, 38, 39, 40, 41, 42, 43, 44, 45, 46, 47, 48, 49, 50, 51, 52, 53, 54, 55, 56, 57, 58, 59, 60, 61, 62, 62а, 63, 65, 67, 69, 71, 73, 75, 77, 77а; Сәкен Сейфуллин - 1, 2, 3, 4, 5, 6, 7, 8, 9,10, 11, 12, 13, 14, 14а, 15, 17, 19, 20, 20а; Әл Фараби - 94, 96, 98, 99, 100, 101; Достық - 104, 104а, 106, 108, 110, 112, 125, 125а, 125б, 127; Победа – 74,76, 76а, 93, 95, 97, 97а, 99, 101; Молодежная - 37а, 39, 41а; Пушкин - 44, 46, 48, 50, 55, 57, 59, 61.</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Учаскенің орналасқан жері: Астрахан ауылы, Әл Фараби көшесі, 64, "Ақмола облысы білім басқармасының Астрахан ауданы бойынша білім бөлімі Астрахан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Астрахан ауылының аумағы, көшелер: Ыбырай Алтынсарин - 52, 54, 58, 60, 62, 75, 77, 81, 87, 89; Әл Фараби көшесі - 61, 63, 65, 66, 67, 68, 69, 70, 71, 72, 73,74, 75а, 77, 79, 80б, 81, 82, 86, 87, 89, 91, 93, 95; Мұхтар Ауезов - 82, 84, 88, 92, 98, 100, 106, 107, 107а, 107б, 107в, 108, 109а, 109б, 109в, 110, 111, 113, 115, 117, 119, 121, 123, 125, 127, 129, 131, 133, 133а, 133б, 133в; Бөгенбай Батыр - 11, 12, 13, 14, 15, 16, 17, 18, 19, 20, 21, 22, 23, 24, 25, 26, 27, 29, 31, 33, 34, 35, 37, 39, 41, 43; Достық - 70, 70а, 72, 72а, 74, 76, 77, 78, 80, 82, 83, 84, 85, 86, 87, 88, 89, 90, 91, 92, 93, 94, 95, 96, 97, 98, 99, 100, 101, 103, 105, 107, 109, 111, 113, 115, 117, 119, 121; Победа - 32, 34, 36, 37, 38, 39, 40, 41, 42, 43, 44, 45, 46, 47, 48, 49, 50, 51, 52, 53, 54, 55, 56, 57, 58, 59, 60, 61, 62, 63, 64, 65, 66, 67, 68, 69, 70, 71, 73, 75, 77, 79, 81, 83, 85, 87, 89, 91; Молодежная - 9, 11, 12, 13, 14, 15, 16, 17, 18, 19, 22, 23, 24, 25, 26, 27, 28, 29, 31, 33, 35, 37, 41, 43, 45; Пушкин - 21, 21а, 22, 23, 24, 25, 26, 27, 28, 29, 30, 31, 33, 34, 35, 37, 39, 42, 43, 45, 47, 49, 51, 53; Абылайхан - 41, 43, 49, 60, 61, 62, 62а, 66, 68, 70,72, 74, 80, 82, 82а, 84, 86, 88, 90, 92, 96, 102, 102а; Жапархан Асайынов - 22, 24, 27, 28, 28а, 29, 34, 35, 36, 37, 38, 39, 44, 45, 46, 47, 49, 51, 51а, 52, 53, 54, 57, 59; Бостандық - 2, 3, 4, 7, 9,10, 11, 12, 14, 16, 17, 23, 26, 29; Панфилов - 21, 23, 24, 25, 26, 28, 30, 31, 32 , 33,34, 36, 38, 39,40, 41, 43, 46, 48, 49, 49а, 52, 54, 55, 56, 58, 60; Құрманғазы - 18, 20, 21, 22 ,23, 24, 25, 26, 27, 28, 29, 30,31, 32, 33, 34, 36, 39,40, 42, 44, 47, 48, 49, 50, 51, 52, 53, 54, 55, 56.</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Учаскенің орналасқан жері: Астрахан ауылы, Әл Фараби көшесі, 48,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Астрахан ауылының аумағы, көшелер: Ыбырай Алтынсарин - 2, 3, 4, 5, 6, 8, 9, 10, 11, 12, 13, 14, 15, 16, 18, 19, 19а, 20, 21, 22, 23, 24, 25, 26, 26/1, 27, 29, 30, 31, 32, 33, 35, 36, 37, 38, 41, 43, 45а, 47, 49, 51, 55, 59, 61, 65, 69, 71; Әл Фараби көшесі - 2, 3, 3а, 5, 6, 7, 8, 9, 10, 11, 12, 13, 15, 16, 17, 17а, 18, 19, 20, 22, 23, 24, 25, 26, 28, 29, 30, 31, 32, 34, 36, 37, 38, 40, 42, 47, 49, 55, 57; Мұхтар Ауезов - 2, 2а, 3, 3а, 4, 5, 7, 9, 9а, 10, 11, 12, 13, 14, 15, 16, 17, 18, 19, 20, 22, 23, 24, 26, 28, 29, 30, 31, 32, 33, 34, 35, 36, 36а, 37, 38, 39, 40, 41, 41а, 42, 43, 44, 45, 46, 47, 48, 49, 50,51, 53, 54, 55, 57, 58, 60, 61, 63, 64, 65, 66, 67, 68, 69, 70, 70а, 71, 72а, 75, 76,79, 81, 87, 91, 93, 99, 101; Достық - 1, 1а, 1б, 2, 2а, 2б, 3, 3а, 4, 5, 6, 7, 9, 10, 11, 12, 13, 14, 14а, 15, 16, 17, 18, 19, 20, 21, 22, 23, 24, 25, 27, 29, 30, 31, 33, 34, 34а, 35, 36, 37, 39, 40, 40а, 41, 45, 46, 47, 48, 48а, 49, 50, 51, 53, 55, 56, 57, 58, 58а, 59, 61, 63, 64, 65, 67, 69, 71, 73, 75; Бөгенбай Батыр - 3, 3а, 4, 5; Победа - 1, 2, 3, 4, 5, 6, 7, 8, 9, 11, 12, 13, 14, 15, 16, 17, 18, 19, 20, 21, 22, 23, 24, 25, 26, 27, 28, 29, 31, 33, 35; Абылайхан - 53, 55, 57, 57а, 57б, 59, 63 ,75, 75а, 77, 77а, 79; Ахмет Байтұрсынов - 1, 2, 3, 5, 6, 7, 9, 10, 11, 13, 15, 17, 19, 21, 24, 26, 27, 28, 31, 34, 36, 37, 38, 39, 41, 43, 44, 45, 49, 50, 51, 52, 53, 54, 57; Нұрмұхамбет Жазин - 6, 7, 8, 10, 11, 13, 15а, 16, 17, 18, 19, 20, 21, 22, 22а, 24, 25, 26, 26а, 26б, 27, 28, 28б, 28в, 29, 32, 34, 36а; Бауыржан Момышұлы - 1, 2, 3, 4, 5, 6, 7, 8, 9, 10, 11, 12, 13, 14, 15, 16, 17, 18, 19, 20, 21, 22, 23, 24, 25, 26, 27, 28, 30, 31, 32, 33, 34, 35, 36, 37, 38, 39, 40, 41, 43; Гагарин - 1, 2, 3, 5, 7, 9, 10, 11, 12, 13, 14, 15, 16, 17, 18, 19, 20, 21, 22, 23, 24, 25, 26, 27, 28, 29, 31, 33, 35, 37, 39, 41; Мағжан Жұмабаев - 1, 2, 3, 4, 5, 6, 7, 8, 9, 10, 11, 12, 13, 15, 17, 19, 21; Қайыржан Жағанов - 1, 2, 3, 4, 5, 6, 7; Речной тұйық көше - 3, 4, 6, 11, 13, 14, 16, 18, 19, 20, 23; Школьный тұйық көше - 4, 5, 6, 7, 13, 14, 19, 21, 23, 25; Интернациональный тұйық көше - 5, 6, 8, 13, 14, 15, 17, 20; Совхозный тұйық көше - 3, 4, 5, 5а, 6, 7, 12, 13, 15, 16, 17, 18; 8 Марта тұйық көше - 4, 5, 6, 11, 12, 13; Қабдолла Әрсекеев тұйық көше - 3, 4, 5, 6, 7, 7а, 9, 10, 10а, 10б, 12, 15, 18, 19, 20, 22; 9 Май - 1, 1а, 1б, 2, 3, 4, 4а, 5, 5а, 6, 6а, 7, 8, 9, 11, 12, 13, 14, 15; Молодежная - 2, 2а, 4, 4а, 6, 6а, 8, 8а, 8б, 10, 10а; Пушкин - 1, 1а, 2, 3, 3а, 4, 5, 6, 7, 8, 9, 10, 11, 12, 14, 15, 16, 17, 18, 19, 20; СТФ Васильевка - 1, 2, 3; МТФ Васильевка - 4, 5, 6, 7, 8, 9, 10, 11, 12, 15, 17.</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Учаскенің орналасқан жері: Жаңабірлік ауылы, Жеңіс көшесі, 13/2,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Жаңабірлік медициналық пунктінің ғимараты.</w:t>
      </w:r>
    </w:p>
    <w:p>
      <w:pPr>
        <w:spacing w:after="0"/>
        <w:ind w:left="0"/>
        <w:jc w:val="both"/>
      </w:pPr>
      <w:r>
        <w:rPr>
          <w:rFonts w:ascii="Times New Roman"/>
          <w:b w:val="false"/>
          <w:i w:val="false"/>
          <w:color w:val="000000"/>
          <w:sz w:val="28"/>
        </w:rPr>
        <w:t>
      Шекарасы: Жаңабірлік ауылының аумағы.</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Учаскенің орналасқан жері: Тобылжан ауылы, Речная көшесі, 6, "Ақмола облысы білім басқармасының Астрахан ауданы бойынша білім бөлімі Тобылжан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Тобылжан ауылының аумағы.</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Учаскенің орналасқан жері: Бірлік ауылы, Абылайхан көшесі, 10, "Ақмола облысы білім басқармасының Астрахан ауданы бойынша білім бөлімі Бірлік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Бірлік ауылының аумағы.</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Учаскенің орналасқан жері: Колутон ауылы, Кенесары көшесі, 12,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Колутон ауылының аумағы.</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Учаскенің орналасқан жері: Жалтыр ауылы, Лев Гумилев көшесі, 26А, "Ақмола облысы білім басқармасының Астрахан ауданы бойынша білім бөлімі Жалтыр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Жалтыр ауылының аумағы, көшелер: Рақымжан Қошқарбаев - 1, 2, 3, 4, 5, 6, 7, 8, 9, 10, 11, 12, 14, 16, 17, 18, 19, 20, 21, 22, 23, 25, 26, 28; Ахмет Байтұрсынұлы - 1, 2, 2а, 3, 4, 6, 7, 8, 9, 10, 11, 12, 13, 14, 15, 16, 17, 18, 19, 20, 21, 22, 23, 24, 26, 27, 29; Шоқан Уәлиханов - 1, 2, 3, 4, 5, 6, 8, 10, 12, 14, 16, 18, 22, 24; Федор Достаевский - 1, 2, 3, 4, 5, 6, 7, 8, 9, 10; Жапархан Асаинов - 1, 2, 3, 4, 5, 6, 7, 8, 9, 10, 12, 14, 15, 16, 17, 18, 19, 20, 21, 23, 24, 25, 26, 27, 28, 29, 30, 31, 32, 33, 34, 36, 38, 40, 42, 44; Амангелді Иманов - 1, 2, 3, 4, 5, 7, 8, 9, 10, 11, 12, 13, 14, 15, 16, 17, 18, 20, 22, 24, 26, 28, 30, 32, 34, 36, 38, 41; Достық - 1, 2, 3, 4, 5, 6, 7, 8, 9, 10, 11, 12, 13, 14, 15, 16, 17, 18, 19, 21, 23, 25, 27, 29; Лев Гумилев - 1, 1а, 2, 2а, 3, 4, 5, 6, 7, 8, 9, 10, 11, 12, 12а, 13, 14, 14а, 15, 16, 17, 18, 19, 20, 21, 22, 23, 24, 25, 26, 27, 28, 29, 30, 31, 32, 33, 34, 35, 36, 37, 38, 39, 40, 41, 42, 43, 44, 45, 46, 47, 48, 48а, 48б, 49, 50, 51, 52, 52а, 53, 54, 55, 56, 56а, 57, 58, 58а, 59, 60, 61, 62, 63, 64, 65, 67, 68, 69, 70, 71, 73, 75, 77, 79, 81; Ынтымақ - 1, 2, 3, 4; Береке тұйық көшесі – 1, 2, 4, 5, 7, 8, 9, 10, 11; Абай тұйық көшесі – 3; Құрманғазы -2, 3, 5, 6, 7, 8, 9, 10, 11, 12, 13, 14, 15, 16, 17, 18, 19, 20, 22, 23, 24, 25, 26, 27, 28, 29, 30, 31, 32, 33, 34, 35, 36, 37, 38, 39, 40, 41, 42, 43, 44, 46; Первомайская – 2, 3, 4, 5, 6, 7, 8, 10, 11, 12, 13, 14, 15, 16, 17, 18, 19, 20, 21, 22, 24, 25, 26, 27, 28, 29, 30, 32, 33, 34, 35, 36, 37, 38, 39, 40, 41, 42, 43, 44, 45, 46, 47, 48, 49, 51, 52, 53, 54; Ыбырай Алтынсарин - 2, 3, 4, 5, 6, 7, 8, 11, 12, 14, 15, 16, 17, 18, 19, 20, 21, 22, 23, 24, 25, 26, 27, 28, 29, 31, 33, 35, 37, 39, 41; Лев Толстой - 1, 3, 4, 5, 6, 7, 9, 10, 12, 13, 14, 15, 17, 18, 18а, 19, 20, 21, 23, 24, 25, 27, 29, 30, 31, 32; Томирис - 1, 2, 3, 4, 5, 7, 8, 11, 12, 13, 14, 15, 16, 17, 19, 20, 21, 23, 24, 25, 26, 29, 30, 32, 33, 36, 37, 38, 39, 40, 49, 51, 53, 55.</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Учаскенің орналасқан жері: Жалтыр ауылы, Жеңіс көшесі, 2А,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Жалтыр ауылдық мәдениет үйінің ғимараты.</w:t>
      </w:r>
    </w:p>
    <w:p>
      <w:pPr>
        <w:spacing w:after="0"/>
        <w:ind w:left="0"/>
        <w:jc w:val="both"/>
      </w:pPr>
      <w:r>
        <w:rPr>
          <w:rFonts w:ascii="Times New Roman"/>
          <w:b w:val="false"/>
          <w:i w:val="false"/>
          <w:color w:val="000000"/>
          <w:sz w:val="28"/>
        </w:rPr>
        <w:t>
      Шекарасы: Жалтыр ауылының аумағы, көшелер: Жеңіс - 1, 2, 3, 4, 5, 6, 7, 8, 9, 10, 11, 12, 13, 14, 15, 16, 17, 18, 19, 20, 21, 22, 23, 25, 27, 28, 30, 32, 34, 36, 38, 40, 42, 44, 46, 48, 50, 52, 54, 56, 58, 60, 62, 64, 66, 70; Ақан сері - 1, 3, 4, 5, 6, 7, 8, 9,10, 11, 12, 14, 15, 16, 17, 18, 19, 23, 24, 25, 26, 27, 28, 29, 31, 32, 33, 37, 39, 41; Абылай хан - 1, 2, 3, 3а, 5, 7, 9, 11, 13, 14,15, 15а, 16, 17, 17а, 19, 21, 23, 25, 27, 29, 31, 32, 35, 36, 38, 40, 42, 44; Гагарин - 2, 3, 4, 10, 11, 12, 13, 15, 16, 18, 29, 34, 39, 40, 42, 45, 50, 51, 52, 53, 54, 55, 56, 57, 58, 60, 62, 64, 65, 67, 69, 71, 73, 75, 77; Әлия Молдағұлова - 1, 4, 7, 10, 11, 11а, 12, 13, 15, 16, 18, 21, 22, 24, 29, 30, 31, 34, 36, 39, 41, 43, 45, 46, 47, 48, 49, 50, 51, 52, 53, 55, 56, 57; Сәкен Сейфуллин - 1, 2, 3, 4, 6, 8, 10, 12, 14, 16, 18, 20, 22, 24, 26, 28, 30, 32; Мұхтар Әуезов - 1, 3, 4, 5, 6, 7, 8, 9, 10, 11, 12, 14, 15, 17, 18, 19, 20, 21, 22, 23, 24, 25, 26, 27, 28, 29, 30, 31, 32, 33, 34, 35, 36; Жамбыл Жабаев - 1, 5, 7, 9, 11, 13, 17, 19, 21, 23, 27, 29, 31, 33, 37, 39, 41, 43, 45; Бірлік – 1, 2; Қамысты – 1; Аманат – 2, 4, 6, 7; Шығыс - 2, 8, 9, 11, 12, 13,14, 25, 26, 29, 31, 37; Шәмші Қалдаяқов – 1, 2, 3, 4, 5, 6, 7, 8, 14, 15, 15/1, 16, 17, 19, 22, 23, 24, 25, 26, 27, 29, 31, 32, 33, 34, 40, 42, 44, 46; Бауыржан Момышұлы - 1, 3, 4, 5, 5а, 6, 7, 7а, 8, 10, 12, 13, 14, 17, 19, 20, 23, 25, 27, 29, 30, 31, 32, 33, 34, 36, 37, 38, 40, 42, 43, 44, 45, 46, 47, 48, 49, 50, 51, 52, 54, 55, 57, 59, 61, 65.</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Учаскенің орналасқан жері: Жалтыр ауылы, Бейбітшілік көшесі, 91, "Ақмола облысы білім басқармасының Астрахан ауданы бойынша білім бөлімі Жалтыр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Жалтыр ауылының аумағы, көшелер: Мәлік Ғабдуллин - 1, 2, 3, 4, 5, 6, 7, 10, 11, 12, 13, 14, 15, 16, 17, 18, 19, 20, 21, 22, 24, 25, 26, 27, 28, 29, 30, 31, 33, 34, 35, 36, 37, 38, 39, 39/1, 40, 41, 42, 43, 44, 45, 46, 47, 48, 49, 50, 55, 57, 58; Дінмұхамед Қонаев - 1, 2, 3, 4, 5, 6, 8, 11, 12, 13, 14, 15, 16, 17, 19, 21, 22, 24, 28, 29, 31, 32, 32а, 34, 34/1, 35, 36, 37, 38, 41, 42, 44, 45, 46, 47, 48, 49, 50, 51, 52, 54, 56, 58, 58а, 60, 61, 62, 65, 67, 68, 69, 70, 71, 72, 73, 74, 75, 76, 77, 78, 79, 81, 82, 83, 84, 85, 87, 89, 91, 93; Еңбек - 1, 2, 3, 4, 6, 7, 8, 9, 10, 12, 13, 16, 18, 19, 20, 21, 22, 23, 24, 25, 26, 27, 28, 29, 31, 32, 33, 34, 37, 38, 39, 41, 43; Әліби Жангелдин - 1, 2, 3, 6, 7, 8, 9, 10, 11, 12, 13, 14, 15, 16, 17, 19, 20, 21, 22, 23, 27, 31, 32, 35; Ақ жол - 1, 1а, 1б, 2, 3, 4, 5, 6, 7, 8, 9, 11, 12, 13, 14, 15, 17, 19; Пушкин - 2, 4, 6, 8, 12, 16, 18, 24, 26, 26а, 28, 30, 32, 34; Ілияс Есенберлин - 2, 25, 29; Амангелді Құрманалин - 1, 2, 3, 5, 6, 7, 8, 9, 10, 11, 12, 13, 14, 15, 16, 18, 20, 21, 22а, 23, 24, 25, 28, 30, 34, 40, 42, 43, 44, 45, 50; Бостандық - 1, 2, 3; Мәншүк Мәметова – 1, 2, 6, 8, 10, 12, 14, 16, 18, 22, 24, 26, 28; Бейбітшілік - 1, 2, 3, 4, 5, 6, 7, 8, 9, 10, 10а, 11, 12, 12/1, 13, 14, 15, 16, 17, 19, 21, 22, 23, 24, 25, 26, 27, 28, 29, 30, 31, 32, 33, 34, 35, 35а, 36, 37, 38, 39, 40, 41, 43, 45, 47, 49, 51, 53, 55, 57, 59, 61, 63, 65, 69, 71, 73, 75, 77, 77а, 79, 79а, 79б, 81, 83, 85, 87, 89; Батыс - 1, 2, 3, 4, 5, 9, 10, 12, 13, 14, 15, 16, 17, 18, 19, 20, 22, 26, 29, 33, 35, 37, 39, 41, 43, 45, 47, 49, 51, 53, 55, 57, 59, 61, 63, 65, 67, 69, 71, 75, 77, 79, 81, 83, 85, 87; Ақбейіт ауылының аумағы.</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Учаскенің орналасқан жері: Оксановка ауылы, Достық көшесі, 118, "Ақмола облысы білім басқармасының Астрахан ауданы бойынша білім бөлімі Оксановка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Оксановка ауылының аумағы.</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Учаскенің орналасқан жері: Акимовка ауылы, Сарыкөл көшесі, 128, "Ақмола облысы білім басқармасының Астрахан ауданы бойынша білім бөлімі Акимовка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Акимовка ауылының аумағы.</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Учаскенің орналасқан жері: Жаңа-тұрмыс ауылы, Абылайхан көшесі, 21,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Қызылжар ауылдық клубының ғимараты.</w:t>
      </w:r>
    </w:p>
    <w:p>
      <w:pPr>
        <w:spacing w:after="0"/>
        <w:ind w:left="0"/>
        <w:jc w:val="both"/>
      </w:pPr>
      <w:r>
        <w:rPr>
          <w:rFonts w:ascii="Times New Roman"/>
          <w:b w:val="false"/>
          <w:i w:val="false"/>
          <w:color w:val="000000"/>
          <w:sz w:val="28"/>
        </w:rPr>
        <w:t>
      Шекарасы: Жаңа-тұрмыс ауылының аумағы.</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Учаскенің орналасқан жері: Жарсуат ауылы, Бауыржан Момышұлы көшесі, 58, "Ақмола облысы білім басқармасының Астрахан ауданы бойынша білім бөлімі Жарсуат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Жарсуат ауылының аумағы.</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Учаскенің орналасқан жері: Ягодное ауылы, Достық көшесі, 8/1,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Ягодное медициналық пунктінің ғимараты.</w:t>
      </w:r>
    </w:p>
    <w:p>
      <w:pPr>
        <w:spacing w:after="0"/>
        <w:ind w:left="0"/>
        <w:jc w:val="both"/>
      </w:pPr>
      <w:r>
        <w:rPr>
          <w:rFonts w:ascii="Times New Roman"/>
          <w:b w:val="false"/>
          <w:i w:val="false"/>
          <w:color w:val="000000"/>
          <w:sz w:val="28"/>
        </w:rPr>
        <w:t>
      Шекарасы: Ягодное ауылының аумағы.</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Учаскенің орналасқан жері: Новый Колутон ауылы, Әл-Фараби көшесі, 59, "Ақмола облысы білім басқармасының Астрахан ауданы бойынша білім бөлімі Жаңа Колутон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Новый Колутон ауылының аумағы.</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Учаскенің орналасқан жері: Қаракөл ауылы, Әл-Фараби көшесі, 25, "Ақмола облысы білім басқармасының Астрахан ауданы бойынша білім бөлімі Қаракөл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Қаракөл ауылының аумағы.</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Учаскенің орналасқан жері: Старый Колутон ауылы, Бауыржан Момышұлы көшесі, 34,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Старый Колутон ауылдық клубының ғимараты.</w:t>
      </w:r>
    </w:p>
    <w:p>
      <w:pPr>
        <w:spacing w:after="0"/>
        <w:ind w:left="0"/>
        <w:jc w:val="both"/>
      </w:pPr>
      <w:r>
        <w:rPr>
          <w:rFonts w:ascii="Times New Roman"/>
          <w:b w:val="false"/>
          <w:i w:val="false"/>
          <w:color w:val="000000"/>
          <w:sz w:val="28"/>
        </w:rPr>
        <w:t>
      Шекарасы: Старый Колутон және Еңбек ауылдарының аумағы.</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Учаскенің орналасқан жері: Қоскөл ауылы, Жапархан Асайынов көшесі, 9/1,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Қоскөл медициналық пунктінің ғимараты.</w:t>
      </w:r>
    </w:p>
    <w:p>
      <w:pPr>
        <w:spacing w:after="0"/>
        <w:ind w:left="0"/>
        <w:jc w:val="both"/>
      </w:pPr>
      <w:r>
        <w:rPr>
          <w:rFonts w:ascii="Times New Roman"/>
          <w:b w:val="false"/>
          <w:i w:val="false"/>
          <w:color w:val="000000"/>
          <w:sz w:val="28"/>
        </w:rPr>
        <w:t>
      Шекарасы: Қоскөл ауылының аумағы.</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Учаскенің орналасқан жері: Ковыленка ауылы, Аманжол Шалтаев көшесі, 50, "Ақмола облысы білім басқармасының Астрахан ауданы бойынша білім бөлімі Ковыленка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Ковыленка ауылының аумағы.</w:t>
      </w:r>
    </w:p>
    <w:p>
      <w:pPr>
        <w:spacing w:after="0"/>
        <w:ind w:left="0"/>
        <w:jc w:val="both"/>
      </w:pPr>
      <w:r>
        <w:rPr>
          <w:rFonts w:ascii="Times New Roman"/>
          <w:b w:val="false"/>
          <w:i w:val="false"/>
          <w:color w:val="000000"/>
          <w:sz w:val="28"/>
        </w:rPr>
        <w:t>
      № 782 сайлау учаскесі</w:t>
      </w:r>
    </w:p>
    <w:p>
      <w:pPr>
        <w:spacing w:after="0"/>
        <w:ind w:left="0"/>
        <w:jc w:val="both"/>
      </w:pPr>
      <w:r>
        <w:rPr>
          <w:rFonts w:ascii="Times New Roman"/>
          <w:b w:val="false"/>
          <w:i w:val="false"/>
          <w:color w:val="000000"/>
          <w:sz w:val="28"/>
        </w:rPr>
        <w:t>
      Орналасқан жері: Ақмола облысы, Астрахан ауданы, Астрахан ауылы, Ыбырай Алтынсарин көшесі 42,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Астрахан ауданы, Астрахан ауылы.</w:t>
      </w:r>
    </w:p>
    <w:p>
      <w:pPr>
        <w:spacing w:after="0"/>
        <w:ind w:left="0"/>
        <w:jc w:val="both"/>
      </w:pPr>
      <w:r>
        <w:rPr>
          <w:rFonts w:ascii="Times New Roman"/>
          <w:b w:val="false"/>
          <w:i w:val="false"/>
          <w:color w:val="000000"/>
          <w:sz w:val="28"/>
        </w:rPr>
        <w:t>
      № 783 сайлау учаскесі</w:t>
      </w:r>
    </w:p>
    <w:p>
      <w:pPr>
        <w:spacing w:after="0"/>
        <w:ind w:left="0"/>
        <w:jc w:val="both"/>
      </w:pPr>
      <w:r>
        <w:rPr>
          <w:rFonts w:ascii="Times New Roman"/>
          <w:b w:val="false"/>
          <w:i w:val="false"/>
          <w:color w:val="000000"/>
          <w:sz w:val="28"/>
        </w:rPr>
        <w:t>
      Орналасқан жері: Ақмола облысы, Астрахан ауданы, Астрахан ауылы, Ыбырай Алтынсарин көшесі 67, "Қазақстан Республикасы Ішкі істер министрлігі Ақмола облысының полиция департаменті Астрахан ауданының полиция бөлімі" мемлекеттік мекемесінің ғимараты, уақытша ұстау изоляторы.</w:t>
      </w:r>
    </w:p>
    <w:p>
      <w:pPr>
        <w:spacing w:after="0"/>
        <w:ind w:left="0"/>
        <w:jc w:val="both"/>
      </w:pPr>
      <w:r>
        <w:rPr>
          <w:rFonts w:ascii="Times New Roman"/>
          <w:b w:val="false"/>
          <w:i w:val="false"/>
          <w:color w:val="000000"/>
          <w:sz w:val="28"/>
        </w:rPr>
        <w:t>
      Шекаралары: Ақмола облысы, Астрахан ауданы, Астрахан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