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90cb" w14:textId="3ba9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2018 жылғы 15 наурыздағы № 6С-32-2 "Астрахан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14 сәуірдегі № 7С-7-2 шешімі. Ақмола облысының Әділет департаментінде 2021 жылғы 19 сәуірде № 8435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15 наурыздағы № 6С-32-2 (Нормативтік құқықтық актілерді мемлекеттік тіркеу тізілімінде № 6512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