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7274" w14:textId="09f7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 әкімдігінің "Астрахан ауданының елді мекендерінде салық салу объектісінің орналасуын ескеретін аймаққа бөлу коэффициенттерін бекіту туралы" 2020 жылғы 30 қарашадағы № 241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2021 жылғы 3 наурыздағы № 58 қаулысы. Ақмола облысының Әділет департаментінде 2021 жылғы 5 наурызда № 8374 болып тіркелді. Күші жойылды - Ақола облысы Астарахан ауданы әкімдігінің 2025 жылғы 23 қыркүйектегі № А-9/204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Астрахан ауданы әкімдігінің23.09.2025 </w:t>
      </w:r>
      <w:r>
        <w:rPr>
          <w:rFonts w:ascii="Times New Roman"/>
          <w:b w:val="false"/>
          <w:i w:val="false"/>
          <w:color w:val="ff0000"/>
          <w:sz w:val="28"/>
        </w:rPr>
        <w:t>№ А-9/204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529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ауданы әкімдігінің "Астрахан ауданының елді мекендерінде салық салу объектісінің орналасуын ескеретін аймаққа бөлу коэффициенттерін бекіту туралы" 2020 жылғы 30 қарашадағы № 241 (Нормативтік құқықтық актілерді мемлекеттік тіркеу тізілімінде № 8211 болып тіркелген, 2020 жылғы 10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аймақ нөмірі VI алынып тасталсын.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Астрахан ауданы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комитеті Ақмола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Астрахан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 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М.Қарауылова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