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fecf" w14:textId="1d5f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Атбасар ауданы Полтавка ауылдық округі әкімінің 2020 жылғы 27 тамыздағы № 6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Полтавка ауылдық округі әкімінің 2021 жылғы 14 желтоқсандағы № 13 шешімі. Қазақстан Республикасының Әділет министрлігінде 2021 жылғы 23 желтоқсанда № 25954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Атбасар ауданының бас мемлекеттік ветеринариялық-санитариялық инспекторының 2021 жылғы 07 желтоқсандағы № 01-28-462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Атбасар ауданы Полтавка ауылдық округінің Титовка ауылы аумағында ірі қара малдың бруцеллез ауруын жою бойынша кешенді ветеринариялық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Атбасар ауданы Полтавка ауылдық округі әкімінің 2020 жылғы 27 тамыздағы № 6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8003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Полтавка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Л.Кожахметова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