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ba1c7" w14:textId="74ba1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2020 жылғы 24 желтоқсандағы № 6С 47/2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2021 жылғы 10 қарашадағы № 7С 9/2 шешімі. Қазақстан Республикасының Әділет министрлігінде 2021 жылғы 22 қарашада № 25290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"2021-2023 жылдарға арналған аудандық бюджет туралы" 2020 жылғы 24 желтоқсандағы № 6С 47/2 (Нормативтік құқықтық актілерді мемлекеттік тіркеу тізілімінде № 8296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аудандық бюджет тиісінше осы шешімнің 1, 2 және 3-косымшаларына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6 834 419,6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1 343 652,9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44 509,4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83 100,0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5 363 157,3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7 280 252,2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3 257,6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8 751,0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5 493,4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194 820,0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194 820,0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-643 910,2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643 910,2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151 654,0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5 493,4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497 749,6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28"/>
        <w:gridCol w:w="33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6 834 419,6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1 343 652,9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771 764,5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771 764,5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387 071,0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387 071,0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72 208,4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72 208,4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44 509,4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39 823,1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36 604,3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52 043,8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8 956,2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5 363 157,3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5 363 152,3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5 363 152,3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937"/>
        <w:gridCol w:w="937"/>
        <w:gridCol w:w="7194"/>
        <w:gridCol w:w="25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7 280 252,2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1 283 027,8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191 248,5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159 349,9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 жекешелендіруден кейінгі қызмет және осыған байланысты дауларды реттеу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967 638,0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912 756,2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12 592,2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11 011,0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445 892,5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445 148,5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74 390,2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1 590 460,1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868 590,1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349 020,9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126 246,2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721 870,0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409 336,8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3 999,1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253 887,5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6 242,0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11 067,7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151 799,0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151 799,0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136 810,6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14 988,4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297 050,3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303,9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52 807,3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3 005 892,8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3 005 892,8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2 884 400,0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194 820,0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194 820,0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194 820,0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194 820,0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194 820,0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-643 910,2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643 910,2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497 749,6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497 749,6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497 749,6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497 749,6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республикалық бюджеттен нысаналы трансферттер және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2"/>
        <w:gridCol w:w="3878"/>
      </w:tblGrid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нысаналы трансферттер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494 133,0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Шуйское ауылында су құбырлары желілерін және құрылыстарын реконструкциялау, оның ішінде: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59 390,0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трансферті есебінен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223 000,0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Бейс-Хазірет ауылында сумен жабдықтау желілерін салу, оның ішінде: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261 686,0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трансферті есебінен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261 686,0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Бастау ауылында Жастар демалысы орталығын салу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173 057,0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425 135,5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кеңейтуге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ішінде: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68 733,0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18 831,0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іске асыруға мемлекеттік гранттар беруге, оның ішінде NEET санатындағы жастар, аз қамтылған көп балалы отбасы мүшелері, аз қамтылған еңбекке қабілетті мүгедектер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32 400,0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төлеуге, оның ішінде: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84 900,0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69 300,0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кепілдік берілген әлеуметтік пакетке, оның ішінде төтенше жағдайға байланысты азық-түлік-тұрмыстық жиынтықтармен қамтамасыз етуге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21 597,0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Қазақстан Республикасының Ұлттық қорынан берілетін нысаналы трансферті есебінен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13 926,0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12 040,0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мемлекеттік мәдениет ұйымдары мен мұрағат мекемелерінің басқару және негізгі қызметкерлерінің ерекше еңбек жағдайлары үшін лауазымдық жалақысына қосымша ақылар белгілеуге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32 485,0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протездік-ортопедиялық, сурдотехникалық және тифлотехникалық құралдармен, арнаулы жүріп-тұру құралдарымен қамтамасыз етуге, сондай-ақ мүгедекті оңалтудың жеке бағдарламасына сәйкес санаторий-курорттық емдеу қызметтерін ұсынуға, оның ішінде: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18 839,5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 құралдар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1 184,7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сурдотехникалық құралдар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тифлотехникалық құралдар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4 771,8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санаторий-курорттық емдеу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12 768,0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Полтавка ауылында кентішілік жолдарды орташа жөндеу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148 372,0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Қазақстан Республикасының Ұлттық қорынан берілетін нысаналы трансферті есебінен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148 372,0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Титовка ауылында кентішілік жолдарды орташа жөндеу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28 028,0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Қазақстан Республикасының Ұлттық қорынан берілетін нысаналы трансферті есебінен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28 028,0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бюджеттен нысаналы трансферттер мен бюджеттік кредиттер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9"/>
        <w:gridCol w:w="3641"/>
      </w:tblGrid>
      <w:tr>
        <w:trPr>
          <w:trHeight w:val="30" w:hRule="atLeast"/>
        </w:trPr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нысаналы трансферттер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668 676,8</w:t>
            </w:r>
          </w:p>
        </w:tc>
      </w:tr>
      <w:tr>
        <w:trPr>
          <w:trHeight w:val="30" w:hRule="atLeast"/>
        </w:trPr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Шуйское ауылында су құбырлары желілерін және құрылыстарын реконструкциялау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38 318,0</w:t>
            </w:r>
          </w:p>
        </w:tc>
      </w:tr>
      <w:tr>
        <w:trPr>
          <w:trHeight w:val="30" w:hRule="atLeast"/>
        </w:trPr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Бастау ауылында Жастар демалысы орталығын салу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32 258,0</w:t>
            </w:r>
          </w:p>
        </w:tc>
      </w:tr>
      <w:tr>
        <w:trPr>
          <w:trHeight w:val="30" w:hRule="atLeast"/>
        </w:trPr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ауылында көше жарығын электрмен жабдықтау желісін салу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69 054,6</w:t>
            </w:r>
          </w:p>
        </w:tc>
      </w:tr>
      <w:tr>
        <w:trPr>
          <w:trHeight w:val="30" w:hRule="atLeast"/>
        </w:trPr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жүз пәтерлі тұрғын үйлерді қосу үшін Атбасар қаласының жылу желілерінің құрылысына жобалау-сметалық құжаттаманы әзірлеу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29 950,0</w:t>
            </w:r>
          </w:p>
        </w:tc>
      </w:tr>
      <w:tr>
        <w:trPr>
          <w:trHeight w:val="30" w:hRule="atLeast"/>
        </w:trPr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 әкімдігінің жанындағы "Атбасар су" шаруашылық жүргізу құқығындағы мемлекеттік коммуналдық кәсіпорынның жарғылық капиталын ұлғайту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162 384,0</w:t>
            </w:r>
          </w:p>
        </w:tc>
      </w:tr>
      <w:tr>
        <w:trPr>
          <w:trHeight w:val="30" w:hRule="atLeast"/>
        </w:trPr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медицина қызметкерлері үшін қан орталығы ғимаратын тұрғын үй етіп реконструкциялау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190 920,6</w:t>
            </w:r>
          </w:p>
        </w:tc>
      </w:tr>
      <w:tr>
        <w:trPr>
          <w:trHeight w:val="30" w:hRule="atLeast"/>
        </w:trPr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№ 1 шағын ауданында екі қырық бес пәтерлі тұрғын үйге (15, 16 позициялар) сыртқы инженерлік желілер салу және жайластыру (жылумен жабдықтау, байланыс, сумен жабдықтау және су бұру желілері)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 Армандастар шағын ауданында жол салуға жобалау-сметалық құжаттама әзірлеу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12 525,3</w:t>
            </w:r>
          </w:p>
        </w:tc>
      </w:tr>
      <w:tr>
        <w:trPr>
          <w:trHeight w:val="30" w:hRule="atLeast"/>
        </w:trPr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қаласы, 1 шағын ауданы, 1 квартал мекенжайы бойынша жаңа құрылыстарға орамдык жол салу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122 266,3</w:t>
            </w:r>
          </w:p>
        </w:tc>
      </w:tr>
      <w:tr>
        <w:trPr>
          <w:trHeight w:val="30" w:hRule="atLeast"/>
        </w:trPr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Степной кентіндегі сорғы станциясы мен таза су резервуарларын реконструкциялау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1 106 215,0</w:t>
            </w:r>
          </w:p>
        </w:tc>
      </w:tr>
      <w:tr>
        <w:trPr>
          <w:trHeight w:val="30" w:hRule="atLeast"/>
        </w:trPr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кәсіптік оқытуды іске асыруға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4 607,0</w:t>
            </w:r>
          </w:p>
        </w:tc>
      </w:tr>
      <w:tr>
        <w:trPr>
          <w:trHeight w:val="30" w:hRule="atLeast"/>
        </w:trPr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енгізуге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13 827,0</w:t>
            </w:r>
          </w:p>
        </w:tc>
      </w:tr>
      <w:tr>
        <w:trPr>
          <w:trHeight w:val="30" w:hRule="atLeast"/>
        </w:trPr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қызметтерін дамытуға мемлекеттік әлеуметтік тапсырысты орналастыруға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зорлық-зомбылық құрбандарына арнайы әлеуметтік қызмет көрсетуге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4 675,0</w:t>
            </w:r>
          </w:p>
        </w:tc>
      </w:tr>
      <w:tr>
        <w:trPr>
          <w:trHeight w:val="30" w:hRule="atLeast"/>
        </w:trPr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сатып алуға және коммуналдық қызметтерді төлеуге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21 527,0</w:t>
            </w:r>
          </w:p>
        </w:tc>
      </w:tr>
      <w:tr>
        <w:trPr>
          <w:trHeight w:val="30" w:hRule="atLeast"/>
        </w:trPr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балалы аналар мен көп балалы отбасылардың балаларына жеңілдікпен жол жүруді қамтамасыз етуге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протездік-ортопедиялық, сурдотехникалық және тифлотехникалық құралдармен, арнаулы жүріп-тұру құралдарымен қамтамасыз етуге, сондай-ақ мүгедекті оңалтудың жеке бағдарламасына сәйкес санаторий-курорттық емдеу қызметтерін ұсынуға, оның ішінде: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6 227,5</w:t>
            </w:r>
          </w:p>
        </w:tc>
      </w:tr>
      <w:tr>
        <w:trPr>
          <w:trHeight w:val="30" w:hRule="atLeast"/>
        </w:trPr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 құралдар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3 397,2</w:t>
            </w:r>
          </w:p>
        </w:tc>
      </w:tr>
      <w:tr>
        <w:trPr>
          <w:trHeight w:val="30" w:hRule="atLeast"/>
        </w:trPr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тифлотехникалық құралдар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1 732,0</w:t>
            </w:r>
          </w:p>
        </w:tc>
      </w:tr>
      <w:tr>
        <w:trPr>
          <w:trHeight w:val="30" w:hRule="atLeast"/>
        </w:trPr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санаторий-курорттық емдеу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1 098,3</w:t>
            </w:r>
          </w:p>
        </w:tc>
      </w:tr>
      <w:tr>
        <w:trPr>
          <w:trHeight w:val="30" w:hRule="atLeast"/>
        </w:trPr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күніне орай біржолғы материалдық көмек төлеуге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"Күміс алқа" және "Алтын алқа" медальдары бар көп балалы аналарға, сондай-ақ арнайы мемлекеттік жәрдемақы алатын 18 жасқа дейінгі 4 және одан да көп балалары бар көп балалы отбасыларға бір жолғы әлеуметтік көмек төлеуге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5 994,4</w:t>
            </w:r>
          </w:p>
        </w:tc>
      </w:tr>
      <w:tr>
        <w:trPr>
          <w:trHeight w:val="30" w:hRule="atLeast"/>
        </w:trPr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станциясындағы аппатың сылдарларын жоюға қатысушылар мен мүгедектерге біржолғы әлеуметтік көмек төлеуге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425,2</w:t>
            </w:r>
          </w:p>
        </w:tc>
      </w:tr>
      <w:tr>
        <w:trPr>
          <w:trHeight w:val="30" w:hRule="atLeast"/>
        </w:trPr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 Ағыбай батыр көшесі, 57 бойынша бес қабатты тұрғын үйдің қасбетін ағымдағы жөндеу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3 915,0</w:t>
            </w:r>
          </w:p>
        </w:tc>
      </w:tr>
      <w:tr>
        <w:trPr>
          <w:trHeight w:val="30" w:hRule="atLeast"/>
        </w:trPr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 Ағыбай батыр көшесі, 53 "а" бойынша төрт қабатты тұрғын үйдің қасбетін ағымдағы жөндеу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2 408,0</w:t>
            </w:r>
          </w:p>
        </w:tc>
      </w:tr>
      <w:tr>
        <w:trPr>
          <w:trHeight w:val="30" w:hRule="atLeast"/>
        </w:trPr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 Ш.Уәлиханов көшесі, 14 бойынша бес қабатты тұрғын үйдің қасбетін ағымдағы жөндеу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2 296,0</w:t>
            </w:r>
          </w:p>
        </w:tc>
      </w:tr>
      <w:tr>
        <w:trPr>
          <w:trHeight w:val="30" w:hRule="atLeast"/>
        </w:trPr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Буденный, Х.Қошанбаев көшелері бойынша көше-жол желісін орташа жөндеу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33 175,8</w:t>
            </w:r>
          </w:p>
        </w:tc>
      </w:tr>
      <w:tr>
        <w:trPr>
          <w:trHeight w:val="30" w:hRule="atLeast"/>
        </w:trPr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Мир, М.Мәметова көшелері бойынша көше-жол желісін орташа жөндеу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24 257,7</w:t>
            </w:r>
          </w:p>
        </w:tc>
      </w:tr>
      <w:tr>
        <w:trPr>
          <w:trHeight w:val="30" w:hRule="atLeast"/>
        </w:trPr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Жеңіс, С.Сейфуллин көшелері бойынша көше-жол желісін орташа жөндеу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73 219,0</w:t>
            </w:r>
          </w:p>
        </w:tc>
      </w:tr>
      <w:tr>
        <w:trPr>
          <w:trHeight w:val="30" w:hRule="atLeast"/>
        </w:trPr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Әлия Молдағұлова, Электростанционная көшелері бойынша көше-жол желісін орташа жөндеу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34 515,9</w:t>
            </w:r>
          </w:p>
        </w:tc>
      </w:tr>
      <w:tr>
        <w:trPr>
          <w:trHeight w:val="30" w:hRule="atLeast"/>
        </w:trPr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Өндіріс көшесі көше-жол желісін орташа жөндеу (Н. Нұрсейітов көшесінен Жеңіс көшесіне дейін)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29 467,6</w:t>
            </w:r>
          </w:p>
        </w:tc>
      </w:tr>
      <w:tr>
        <w:trPr>
          <w:trHeight w:val="30" w:hRule="atLeast"/>
        </w:trPr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Новосельское ауылында Бірлік көшесі бойынша асфальтбетонды жабыны бар кентішілік жолдарды орташа жөндеу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16 606,5</w:t>
            </w:r>
          </w:p>
        </w:tc>
      </w:tr>
      <w:tr>
        <w:trPr>
          <w:trHeight w:val="30" w:hRule="atLeast"/>
        </w:trPr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Сочинское ауылында кентішілік жолдарды орташа жөндеу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23 911,9</w:t>
            </w:r>
          </w:p>
        </w:tc>
      </w:tr>
      <w:tr>
        <w:trPr>
          <w:trHeight w:val="30" w:hRule="atLeast"/>
        </w:trPr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 Сепе ауылының кентішілік жолдарын орташа жөндеу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217 750,4</w:t>
            </w:r>
          </w:p>
        </w:tc>
      </w:tr>
      <w:tr>
        <w:trPr>
          <w:trHeight w:val="30" w:hRule="atLeast"/>
        </w:trPr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Полтавка ауылында кентішілік жолдарды орташа жөндеу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16 486,1</w:t>
            </w:r>
          </w:p>
        </w:tc>
      </w:tr>
      <w:tr>
        <w:trPr>
          <w:trHeight w:val="30" w:hRule="atLeast"/>
        </w:trPr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Титовка ауылында кентішілік жолдарды орташа жөндеу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3 114,2</w:t>
            </w:r>
          </w:p>
        </w:tc>
      </w:tr>
      <w:tr>
        <w:trPr>
          <w:trHeight w:val="30" w:hRule="atLeast"/>
        </w:trPr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</w:tr>
      <w:tr>
        <w:trPr>
          <w:trHeight w:val="30" w:hRule="atLeast"/>
        </w:trPr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объектілерін жөндеу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18 493,6</w:t>
            </w:r>
          </w:p>
        </w:tc>
      </w:tr>
      <w:tr>
        <w:trPr>
          <w:trHeight w:val="30" w:hRule="atLeast"/>
        </w:trPr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мезгіліне дайындалуға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257 174,0</w:t>
            </w:r>
          </w:p>
        </w:tc>
      </w:tr>
      <w:tr>
        <w:trPr>
          <w:trHeight w:val="30" w:hRule="atLeast"/>
        </w:trPr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 су құбыры және кәріз желілерін күрделі жөндеу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№ 1 қазандықты күрделі жөндеу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Аутизммен және мінез-құлық бұзылыстары бар балалармен жұмыс істейтін әлеуметтік қорғау саласындағы мамандарды оқытуға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2017-2021 жылдарға арналған "Еңбек" мемлекеттік бағдарламасы шеңберінде "Бірінші жұмыс орны" іс-шарасына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1 050,2</w:t>
            </w:r>
          </w:p>
        </w:tc>
      </w:tr>
      <w:tr>
        <w:trPr>
          <w:trHeight w:val="30" w:hRule="atLeast"/>
        </w:trPr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ауылында спорт алаңын орнату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</w:t>
            </w:r>
          </w:p>
        </w:tc>
      </w:tr>
      <w:tr>
        <w:trPr>
          <w:trHeight w:val="30" w:hRule="atLeast"/>
        </w:trPr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Сыбайлас жемқорлыққа қарсы тақырып бойынша мемлекеттік әлеуметтік тапсырысты орналастыруға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еңбекақы төлеуге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162 420,0</w:t>
            </w:r>
          </w:p>
        </w:tc>
      </w:tr>
      <w:tr>
        <w:trPr>
          <w:trHeight w:val="30" w:hRule="atLeast"/>
        </w:trPr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142 903,0</w:t>
            </w:r>
          </w:p>
        </w:tc>
      </w:tr>
      <w:tr>
        <w:trPr>
          <w:trHeight w:val="30" w:hRule="atLeast"/>
        </w:trPr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және үкіметтік бағдарламаларды іске асыру шеңберінде тұрғын үй құрылысын салу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