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758d" w14:textId="2557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24 желтоқсандағы № 6С 47/2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20 тамыздағы № 7С 8/3 шешімі. Қазақстан Республикасының Әділет министрлігінде 2021 жылғы 31 тамызда № 24181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аудандық бюджет туралы" 2020 жылғы 24 желтоқсандағы № 6С 47/2 (Нормативтік құқықтық актілерді мемлекеттік тіркеу тізілімінде № 8296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3-косымшаларына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6 531 839,0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1 342 963,0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5 060 576,0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7 077 671,6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94 820,0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94 820,0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-643 909,6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643 909,6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151 654,0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497 749,6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жылғы 1 қаңтардан бастап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6 531 839,0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4"/>
        <w:gridCol w:w="2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7 077 671,6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940 040,2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894 349,4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12 592,4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11 067,7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14 988,4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55 844,7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-643 909,6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643 909,6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2"/>
        <w:gridCol w:w="3878"/>
      </w:tblGrid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Бейс-Хазірет ауылында сумен жабдықтау желілерін салу,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449 480,5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ақылар белгілеуге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18 839,5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ауылында кентішілік жолдарды орташа жөндеу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Титовка ауылында кентішілік жолдарды орташа жөндеу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Республикасының Ұлттық қорынан берілетін нысаналы трансферті есебінен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0"/>
        <w:gridCol w:w="3250"/>
      </w:tblGrid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577 753,2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су құбырлары желілерін және құрылыстарын реконструкциялау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 Жастар демалысы орталығын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ауылында көше жарығын электрмен жабды қтау желісін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жүз пәтерлі тұрғын үйлерді қосу үшін Атбасар қаласының жылу желілерінің құрылысына жобалау-сметалық құжаттаманы әзірлеу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медицина қызметкерлері үшін қан орталығы ғимаратын тұрғын үй етіп реконструкциялау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192 154,6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(15, 16 позициялар) сыртқы инженерлік желілер салу және жайластыру (жылумен жабдықтау, байланыс, сумен жабдықтау және су бұру желілері)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Армандастар шағын ауданында жол салуға жобалау-сметалық құжаттама әзірлеу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12 525,3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1 шағын ауданы, 1 квартал мекенжайы бойынша жаңа құрылыстарға орамдык жол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122 266,3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Степной кентіндегі сорғы станциясы мен таза су резервуарларын реконструкциялау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870 212,3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отбасылардың балаларына жеңілдікпен жол жүруді қамтамасыз етуге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ұсынуға, оның ішінде: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6 977,2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57 бойынша бес қабатты тұрғын үйдің қасбетін ағымдағы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Ағыбай батыр көшесі, 53 "а" бойынша төрт қабатты тұрғын үйдің қасбетін ағымдағы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Ш.Уәлиханов көшесі, 14 бойынша бес қабатты тұрғын үйдің қасбетін ағымдағы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Буденный, Х.Қошанбаев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Мир, М.Мәметова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Жеңіс, С.Сейфуллин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Әлия Молдағұлова, Электростанционная көшелері бойынша көше-жол желісін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Өндіріс көшесі көше-жол желісін орташа жөндеу (Н. Нұрсейітов көшесінен Жеңіс көшесіне дейін)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32 155,1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Новосельское ауылында Бірлік көшесі бойынша асфальтбетонды жабыны бар кентішілік жолдарды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Сочинское ауылында кентішілік жолдарды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23 911,9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ауылының кентішілік жолдарын орташа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су құбыры және кәріз желілерін күрделі жөндеу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"Бірінші жұмыс орны" іс-шарасына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1 050,2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спорт алаңын орнату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  <w:tr>
        <w:trPr>
          <w:trHeight w:val="30" w:hRule="atLeast"/>
        </w:trPr>
        <w:tc>
          <w:tcPr>
            <w:tcW w:w="9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құрылысын салу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